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Red Hat, Inc. Java 1.8.0_302 on Linux -->
    <w:tbl>
      <w:tblPr>
        <w:tblW w:w="0" w:type="auto"/>
        <w:tblLayout w:type="fixed"/>
        <w:tblLook w:firstRow="1" w:lastRow="0" w:firstColumn="1" w:lastColumn="0" w:noHBand="0" w:noVBand="1" w:val="04A0"/>
        <w:tblCaption w:val="titletable"/>
      </w:tblPr>
      <w:tblGrid>
        <w:gridCol w:w="2977"/>
        <w:gridCol w:w="5245"/>
      </w:tblGrid>
      <w:tr w:rsidR="002D6852" w:rsidTr="00EF4519">
        <w:tc>
          <w:tcPr>
            <w:tcW w:w="2977" w:type="dxa"/>
          </w:tcPr>
          <w:p w:rsidRPr="00EF4519" w:rsidR="002D6852" w:rsidP="00EF4519" w:rsidRDefault="00F73123"/>
        </w:tc>
        <w:tc>
          <w:tcPr>
            <w:tcW w:w="5245" w:type="dxa"/>
          </w:tcPr>
          <w:p w:rsidRPr="005B5E79" w:rsidR="00C27F1D" w:rsidP="005B5E79" w:rsidRDefault="0081465C">
            <w:r>
              <w:br/>
            </w:r>
            <w:sdt>
              <w:sdtPr>
                <w:alias w:val="Court Title"/>
                <w:tag w:val="courtName"/>
                <w:id w:val="-597174554"/>
                <w:placeholder>
                  <w:docPart w:val="2287E3D7A5999C449F68774214E87459"/>
                </w:placeholder>
                <w:text/>
              </w:sdtPr>
              <w:sdtEndPr/>
              <w:sdtContent>
                <w:r w:rsidR="001B7A55">
                  <w:t>Civil and Administrative Tribunal</w:t>
                </w:r>
              </w:sdtContent>
            </w:sdt>
          </w:p>
          <w:p w:rsidRPr="00EF4519" w:rsidR="002D6852" w:rsidP="00EF4519" w:rsidRDefault="00C27F1D">
            <w:r w:rsidRPr="00EF4519">
              <w:t>New South Wales</w:t>
            </w:r>
          </w:p>
        </w:tc>
      </w:tr>
    </w:tbl>
    <w:p w:rsidR="00C27F1D" w:rsidP="003C5ECC" w:rsidRDefault="00C27F1D">
      <w:pPr>
        <w:pBdr>
          <w:bottom w:val="single" w:color="auto" w:sz="6" w:space="1"/>
        </w:pBdr>
      </w:pPr>
      <w:bookmarkStart w:name="_GoBack" w:id="0"/>
      <w:bookmarkEnd w:id="0"/>
    </w:p>
    <w:p w:rsidRPr="003C5ECC" w:rsidR="005B5E79" w:rsidP="003C5ECC" w:rsidRDefault="005B5E79"/>
    <w:tbl>
      <w:tblPr>
        <w:tblW w:w="5000" w:type="pct"/>
        <w:tblLook w:firstRow="1" w:lastRow="0" w:firstColumn="1" w:lastColumn="0" w:noHBand="0" w:noVBand="1" w:val="04A0"/>
        <w:tblCaption w:val="coversheet"/>
      </w:tblPr>
      <w:tblGrid>
        <w:gridCol w:w="3085"/>
        <w:gridCol w:w="6157"/>
      </w:tblGrid>
      <w:tr w:rsidR="00856777" w:rsidTr="00AC2B81">
        <w:trPr>
          <w:trHeight w:val="412"/>
        </w:trPr>
        <w:tc>
          <w:tcPr>
            <w:tcW w:w="1669" w:type="pct"/>
          </w:tcPr>
          <w:p w:rsidRPr="00EF4519" w:rsidR="00856777" w:rsidP="00E827DB" w:rsidRDefault="00856777">
            <w:r>
              <w:t>C</w:t>
            </w:r>
            <w:r w:rsidRPr="00EF4519">
              <w:t xml:space="preserve">ase Name: </w:t>
            </w:r>
          </w:p>
        </w:tc>
        <w:tc>
          <w:tcPr>
            <w:tcW w:w="3331" w:type="pct"/>
          </w:tcPr>
          <w:p w:rsidR="00856777" w:rsidP="001B7A55" w:rsidRDefault="00DA2805">
            <w:sdt>
              <w:sdtPr>
                <w:alias w:val="Case Name"/>
                <w:tag w:val="title"/>
                <w:id w:val="-1112213263"/>
                <w:placeholder>
                  <w:docPart w:val="23714A54DE1C5349A32215100E23C70C"/>
                </w:placeholder>
                <w:showingPlcHdr/>
                <w:text w:multiLine="true"/>
              </w:sdtPr>
              <w:sdtEndPr/>
              <w:sdtContent>
                <w:r>
                  <w:t xml:space="preserve">Decision Restricted</w:t>
                </w:r>
              </w:sdtContent>
            </w:sdt>
          </w:p>
        </w:tc>
      </w:tr>
      <w:tr w:rsidR="00E827DB" w:rsidTr="00AC2B81">
        <w:trPr>
          <w:trHeight w:val="320"/>
        </w:trPr>
        <w:tc>
          <w:tcPr>
            <w:tcW w:w="1669" w:type="pct"/>
          </w:tcPr>
          <w:p w:rsidRPr="00EF4519" w:rsidR="00E827DB" w:rsidP="00E827DB" w:rsidRDefault="00E827DB">
            <w:r>
              <w:t>Medium Neutral Citation:</w:t>
            </w:r>
            <w:r w:rsidRPr="00EF4519">
              <w:t xml:space="preserve"> </w:t>
            </w:r>
          </w:p>
        </w:tc>
        <w:tc>
          <w:tcPr>
            <w:tcW w:w="3331" w:type="pct"/>
          </w:tcPr>
          <w:p w:rsidR="00E827DB" w:rsidP="00D37BAC" w:rsidRDefault="00DA2805">
            <w:sdt>
              <w:sdtPr>
                <w:alias w:val="Medium Neutral Citation"/>
                <w:tag w:val="mnc"/>
                <w:id w:val="-1833444343"/>
                <w:placeholder>
                  <w:docPart w:val="CEA0958D29B321449DAA1A3408663E44"/>
                </w:placeholder>
                <w:showingPlcHdr/>
                <w:text w:multiLine="true"/>
              </w:sdtPr>
              <w:sdtEndPr/>
              <w:sdtContent>
                <w:r>
                  <w:t xml:space="preserve">[2021] NSWCATAD 284</w:t>
                </w:r>
              </w:sdtContent>
            </w:sdt>
          </w:p>
        </w:tc>
      </w:tr>
      <w:tr w:rsidR="00251EE4" w:rsidTr="00AC2B81">
        <w:trPr>
          <w:trHeight w:val="329"/>
        </w:trPr>
        <w:tc>
          <w:tcPr>
            <w:tcW w:w="1669" w:type="pct"/>
          </w:tcPr>
          <w:p w:rsidRPr="00EF4519" w:rsidR="00251EE4" w:rsidP="00E827DB" w:rsidRDefault="00251EE4">
            <w:r>
              <w:t>Decision Date:</w:t>
            </w:r>
            <w:r w:rsidRPr="00EF4519" w:rsidR="00B914EB">
              <w:t xml:space="preserve"> </w:t>
            </w:r>
          </w:p>
        </w:tc>
        <w:tc>
          <w:tcPr>
            <w:tcW w:w="3331" w:type="pct"/>
          </w:tcPr>
          <w:p w:rsidR="00251EE4" w:rsidP="001B7A55" w:rsidRDefault="00DA2805">
            <w:sdt>
              <w:sdtPr>
                <w:alias w:val="Decision Date"/>
                <w:tag w:val="decisionDate"/>
                <w:id w:val="-2113426060"/>
                <w:placeholder>
                  <w:docPart w:val="49E1DA3C6A1E71459A736F86010B5AED"/>
                </w:placeholder>
                <w:showingPlcHdr/>
                <w:date w:fullDate="2014-07-10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29 September 2021</w:t>
                </w:r>
              </w:sdtContent>
            </w:sdt>
          </w:p>
        </w:tc>
      </w:tr>
      <w:tr w:rsidR="00251EE4" w:rsidTr="00AC2B81">
        <w:trPr>
          <w:trHeight w:val="365"/>
        </w:trPr>
        <w:tc>
          <w:tcPr>
            <w:tcW w:w="1669" w:type="pct"/>
          </w:tcPr>
          <w:p w:rsidRPr="00EF4519" w:rsidR="00251EE4" w:rsidP="00E827DB" w:rsidRDefault="000A6DFA">
            <w:r>
              <w:t>Jurisdiction</w:t>
            </w:r>
            <w:r w:rsidRPr="00EF4519" w:rsidR="00251EE4">
              <w:t>:</w:t>
            </w:r>
            <w:r w:rsidRPr="00EF4519" w:rsidR="00B914EB">
              <w:t xml:space="preserve"> </w:t>
            </w:r>
          </w:p>
        </w:tc>
        <w:sdt>
          <w:sdtPr>
            <w:alias w:val="Jurisdiction"/>
            <w:tag w:val="jurisdiction"/>
            <w:id w:val="207232766"/>
            <w:placeholder>
              <w:docPart w:val="5D455C8DB3370C429E683BD45AAD2263"/>
            </w:placeholder>
            <w:showingPlcHdr/>
            <w:text/>
          </w:sdtPr>
          <w:sdtEndPr/>
          <w:sdtContent>
            <w:tc>
              <w:tcPr>
                <w:tcW w:w="3331" w:type="pct"/>
              </w:tcPr>
              <w:p w:rsidR="00251EE4" w:rsidP="001B7A55" w:rsidRDefault="001B7A55">
                <w:r>
                  <w:t xml:space="preserve">Administrative and Equal Opportunity Division</w:t>
                </w:r>
              </w:p>
            </w:tc>
          </w:sdtContent>
        </w:sdt>
      </w:tr>
      <w:tr w:rsidR="00251EE4" w:rsidTr="00AC2B81">
        <w:trPr>
          <w:trHeight w:val="273"/>
        </w:trPr>
        <w:tc>
          <w:tcPr>
            <w:tcW w:w="1669" w:type="pct"/>
          </w:tcPr>
          <w:p w:rsidRPr="00EF4519" w:rsidR="00251EE4" w:rsidP="00E827DB" w:rsidRDefault="00251EE4">
            <w:r>
              <w:t>Before:</w:t>
            </w:r>
            <w:r w:rsidRPr="00EF4519" w:rsidR="00B914EB">
              <w:t xml:space="preserve"> </w:t>
            </w:r>
          </w:p>
        </w:tc>
        <w:sdt>
          <w:sdtPr>
            <w:alias w:val="Before"/>
            <w:tag w:val="before"/>
            <w:id w:val="-437217807"/>
            <w:placeholder>
              <w:docPart w:val="8E1FCF9D9BCC7544965FEDDA8E4336E8"/>
            </w:placeholder>
            <w:showingPlcHdr/>
            <w:text w:multiLine="true"/>
          </w:sdtPr>
          <w:sdtEndPr/>
          <w:sdtContent>
            <w:tc>
              <w:tcPr>
                <w:tcW w:w="3331" w:type="pct"/>
              </w:tcPr>
              <w:p w:rsidR="00251EE4" w:rsidP="001B7A55" w:rsidRDefault="001B7A55">
                <w:r>
                  <w:t xml:space="preserve">S Higgins, Senior Member</w:t>
                </w:r>
              </w:p>
            </w:tc>
          </w:sdtContent>
        </w:sdt>
      </w:tr>
      <w:tr w:rsidR="00251EE4" w:rsidTr="00AC2B81">
        <w:trPr>
          <w:trHeight w:val="1015"/>
        </w:trPr>
        <w:tc>
          <w:tcPr>
            <w:tcW w:w="1669" w:type="pct"/>
          </w:tcPr>
          <w:p w:rsidRPr="00EF4519" w:rsidR="00251EE4" w:rsidP="00E827DB" w:rsidRDefault="00277342">
            <w:r>
              <w:t xml:space="preserve">  </w:t>
            </w:r>
            <w:r w:rsidRPr="00EF4519" w:rsidR="004930AF">
              <w:t>File Number</w:t>
            </w:r>
            <w:r w:rsidRPr="00EF4519" w:rsidR="00201CA2">
              <w:t>(s)</w:t>
            </w:r>
            <w:r w:rsidRPr="00EF4519" w:rsidR="004930AF">
              <w:t>:</w:t>
            </w:r>
            <w:r w:rsidRPr="00EF4519" w:rsidR="00B914EB">
              <w:t xml:space="preserve"> </w:t>
            </w:r>
          </w:p>
        </w:tc>
        <w:tc>
          <w:tcPr>
            <w:tcW w:w="3331" w:type="pct"/>
          </w:tcPr>
          <w:p w:rsidR="00251EE4" w:rsidP="00856777" w:rsidRDefault="00DA2805">
            <w:sdt>
              <w:sdtPr>
                <w:alias w:val="File Numbers"/>
                <w:tag w:val="aFileNumbers"/>
                <w:id w:val="1129205698"/>
                <w:placeholder>
                  <w:docPart w:val="4D4B4D2BC735494E88685FCB1B11F7E2"/>
                </w:placeholder>
                <w:showingPlcHdr/>
                <w:text w:multiLine="true"/>
              </w:sdtPr>
              <w:sdtEndPr/>
              <w:sdtContent>
                <w:r w:rsidR="00856777">
                  <w:t xml:space="preserve"> </w:t>
                </w:r>
              </w:sdtContent>
            </w:sdt>
          </w:p>
        </w:tc>
      </w:tr>
    </w:tbl>
    <w:p w:rsidR="0032475B" w:rsidP="00934F67" w:rsidRDefault="0032475B">
      <w:pPr>
        <w:shd w:val="clear" w:color="auto" w:fill="FFFFFF"/>
        <w:spacing w:after="0" w:line="240" w:lineRule="auto"/>
        <w:ind w:left="119"/>
        <w:rPr>
          <w:rFonts w:cs="Arial"/>
          <w:color w:val="333333"/>
          <w:shd w:val="clear" w:color="auto" w:fill="FFFFFF"/>
        </w:rPr>
      </w:pPr>
    </w:p>
    <w:p w:rsidR="006E0C28" w:rsidP="00934F67" w:rsidRDefault="0022796D">
      <w:pPr>
        <w:shd w:val="clear" w:color="auto" w:fill="FFFFFF"/>
        <w:spacing w:after="0" w:line="240" w:lineRule="auto"/>
        <w:ind w:left="119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The text for this decision has been restricted.</w:t>
      </w:r>
    </w:p>
    <w:p w:rsidRPr="006709AA" w:rsidR="003351E3" w:rsidP="00934F67" w:rsidRDefault="003351E3">
      <w:pPr>
        <w:shd w:val="clear" w:color="auto" w:fill="FFFFFF"/>
        <w:spacing w:after="0" w:line="240" w:lineRule="auto"/>
        <w:ind w:left="119"/>
        <w:rPr>
          <w:rFonts w:cs="Arial"/>
          <w:color w:val="000000"/>
          <w:lang w:eastAsia="en-US"/>
        </w:rPr>
      </w:pPr>
    </w:p>
    <w:p w:rsidRPr="00820AFE" w:rsidR="004C5062" w:rsidP="0022796D" w:rsidRDefault="004C5062">
      <w:pPr>
        <w:shd w:val="clear" w:color="auto" w:fill="FFFFFF"/>
        <w:spacing w:after="0" w:line="240" w:lineRule="auto"/>
        <w:rPr>
          <w:rFonts w:cs="Arial"/>
          <w:color w:val="000000"/>
          <w:lang w:eastAsia="en-US"/>
        </w:rPr>
      </w:pPr>
    </w:p>
    <w:sectPr w:rsidRPr="00820AFE" w:rsidR="004C5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05" w:rsidRDefault="00DA2805" w:rsidP="0049645A">
      <w:pPr>
        <w:spacing w:after="0" w:line="240" w:lineRule="auto"/>
      </w:pPr>
      <w:r>
        <w:separator/>
      </w:r>
    </w:p>
  </w:endnote>
  <w:endnote w:type="continuationSeparator" w:id="0">
    <w:p w:rsidR="00DA2805" w:rsidRDefault="00DA2805" w:rsidP="0049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05" w:rsidRDefault="00DA2805" w:rsidP="0049645A">
      <w:pPr>
        <w:spacing w:after="0" w:line="240" w:lineRule="auto"/>
      </w:pPr>
      <w:r>
        <w:separator/>
      </w:r>
    </w:p>
  </w:footnote>
  <w:footnote w:type="continuationSeparator" w:id="0">
    <w:p w:rsidR="00DA2805" w:rsidRDefault="00DA2805" w:rsidP="0049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A06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15A52"/>
    <w:multiLevelType w:val="hybridMultilevel"/>
    <w:tmpl w:val="A3AEE4F8"/>
    <w:lvl w:ilvl="0" w:tplc="8E3C1F56">
      <w:start w:val="1"/>
      <w:numFmt w:val="bullet"/>
      <w:pStyle w:val="Bulletforunderhdr12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8E60B1"/>
    <w:multiLevelType w:val="singleLevel"/>
    <w:tmpl w:val="1EBA084E"/>
    <w:lvl w:ilvl="0">
      <w:start w:val="1"/>
      <w:numFmt w:val="bullet"/>
      <w:pStyle w:val="Listwith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</w:abstractNum>
  <w:abstractNum w:abstractNumId="3">
    <w:nsid w:val="1399788B"/>
    <w:multiLevelType w:val="hybridMultilevel"/>
    <w:tmpl w:val="8DFA16E2"/>
    <w:lvl w:ilvl="0" w:tplc="41E6A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0A3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DE8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EEE0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2C30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34C8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61EB0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3244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9C79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18A93517"/>
    <w:multiLevelType w:val="hybridMultilevel"/>
    <w:tmpl w:val="DFEC12B2"/>
    <w:lvl w:ilvl="0" w:tplc="D91818DA">
      <w:start w:val="1"/>
      <w:numFmt w:val="decimal"/>
      <w:pStyle w:val="DBRNumbering"/>
      <w:lvlText w:val="DB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B011C"/>
    <w:multiLevelType w:val="hybridMultilevel"/>
    <w:tmpl w:val="A1D054F8"/>
    <w:lvl w:ilvl="0" w:tplc="345A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2A25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52B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F6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68FA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5AEB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8411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6C41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EE53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2377446C"/>
    <w:multiLevelType w:val="hybridMultilevel"/>
    <w:tmpl w:val="1D28DDB4"/>
    <w:lvl w:ilvl="0" w:tplc="D8E08AF4">
      <w:start w:val="1"/>
      <w:numFmt w:val="bullet"/>
      <w:pStyle w:val="Index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4318"/>
    <w:multiLevelType w:val="hybridMultilevel"/>
    <w:tmpl w:val="613233AA"/>
    <w:lvl w:ilvl="0" w:tplc="636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50CA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24D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840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B092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DCCB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6D9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BAB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B4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294A3A9A"/>
    <w:multiLevelType w:val="hybridMultilevel"/>
    <w:tmpl w:val="D95C3AE0"/>
    <w:lvl w:ilvl="0" w:tplc="2C2E32B2">
      <w:start w:val="1"/>
      <w:numFmt w:val="bullet"/>
      <w:pStyle w:val="Caselaw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D62726"/>
    <w:multiLevelType w:val="hybridMultilevel"/>
    <w:tmpl w:val="7CEA8C86"/>
    <w:lvl w:ilvl="0" w:tplc="08090001">
      <w:start w:val="1"/>
      <w:numFmt w:val="bullet"/>
      <w:pStyle w:val="Table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2C84D31"/>
    <w:multiLevelType w:val="hybridMultilevel"/>
    <w:tmpl w:val="6EA29FB4"/>
    <w:lvl w:ilvl="0" w:tplc="3AFAE3D2">
      <w:start w:val="1"/>
      <w:numFmt w:val="decimal"/>
      <w:pStyle w:val="CaselawNumbered1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F2FB6"/>
    <w:multiLevelType w:val="hybridMultilevel"/>
    <w:tmpl w:val="33CC98FE"/>
    <w:lvl w:ilvl="0" w:tplc="DBA8805A">
      <w:start w:val="1"/>
      <w:numFmt w:val="decimal"/>
      <w:pStyle w:val="NFRNumbering"/>
      <w:lvlText w:val="NF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3D152B"/>
    <w:multiLevelType w:val="hybridMultilevel"/>
    <w:tmpl w:val="87261C24"/>
    <w:lvl w:ilvl="0" w:tplc="F3C2251E">
      <w:start w:val="1"/>
      <w:numFmt w:val="lowerRoman"/>
      <w:pStyle w:val="CaselawNumberedi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6736775"/>
    <w:multiLevelType w:val="hybridMultilevel"/>
    <w:tmpl w:val="81BE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E132D"/>
    <w:multiLevelType w:val="multilevel"/>
    <w:tmpl w:val="EFFE9968"/>
    <w:lvl w:ilvl="0">
      <w:start w:val="1"/>
      <w:numFmt w:val="upperLetter"/>
      <w:lvlText w:val="%1."/>
      <w:lvlJc w:val="left"/>
      <w:pPr>
        <w:tabs>
          <w:tab w:val="num" w:pos="-288"/>
        </w:tabs>
        <w:ind w:left="-288" w:hanging="432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-144"/>
        </w:tabs>
        <w:ind w:left="-144" w:hanging="576"/>
      </w:pPr>
    </w:lvl>
    <w:lvl w:ilvl="2">
      <w:start w:val="1"/>
      <w:numFmt w:val="decimal"/>
      <w:lvlText w:val="%2.%1.%3"/>
      <w:lvlJc w:val="left"/>
      <w:pPr>
        <w:tabs>
          <w:tab w:val="num" w:pos="36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144" w:hanging="864"/>
      </w:p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</w:lvl>
  </w:abstractNum>
  <w:abstractNum w:abstractNumId="15">
    <w:nsid w:val="50702DEE"/>
    <w:multiLevelType w:val="hybridMultilevel"/>
    <w:tmpl w:val="4DA6461C"/>
    <w:lvl w:ilvl="0" w:tplc="00C27798">
      <w:start w:val="1"/>
      <w:numFmt w:val="lowerLetter"/>
      <w:pStyle w:val="CaselawNumbereda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623F3D"/>
    <w:multiLevelType w:val="hybridMultilevel"/>
    <w:tmpl w:val="A106EF2E"/>
    <w:lvl w:ilvl="0" w:tplc="4DAC301C">
      <w:start w:val="1"/>
      <w:numFmt w:val="decimal"/>
      <w:pStyle w:val="CaselawNumbered10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CC25B4"/>
    <w:multiLevelType w:val="hybridMultilevel"/>
    <w:tmpl w:val="3DEE3746"/>
    <w:lvl w:ilvl="0" w:tplc="779C3EE2">
      <w:start w:val="1"/>
      <w:numFmt w:val="bullet"/>
      <w:pStyle w:val="ListBulletInden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917B65"/>
    <w:multiLevelType w:val="hybridMultilevel"/>
    <w:tmpl w:val="28DA8504"/>
    <w:lvl w:ilvl="0" w:tplc="7EBEE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CC5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2254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A07C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8A9A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ACE6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685C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002C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38C1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>
    <w:nsid w:val="643A5861"/>
    <w:multiLevelType w:val="hybridMultilevel"/>
    <w:tmpl w:val="5DFCE9E6"/>
    <w:lvl w:ilvl="0" w:tplc="8E086518">
      <w:start w:val="1"/>
      <w:numFmt w:val="bullet"/>
      <w:pStyle w:val="Bulletforblueiinfo"/>
      <w:lvlText w:val="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2A3A69"/>
    <w:multiLevelType w:val="hybridMultilevel"/>
    <w:tmpl w:val="05DAD142"/>
    <w:lvl w:ilvl="0" w:tplc="734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20F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4404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8EF5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EC2BF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E2E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FAAE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0E45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AE638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1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7B"/>
    <w:rsid w:val="0003597A"/>
    <w:rsid w:val="00042DF8"/>
    <w:rsid w:val="00072148"/>
    <w:rsid w:val="000A5273"/>
    <w:rsid w:val="000A5625"/>
    <w:rsid w:val="000A6DFA"/>
    <w:rsid w:val="000B2FCF"/>
    <w:rsid w:val="000C1A83"/>
    <w:rsid w:val="000C3AD6"/>
    <w:rsid w:val="000D1F26"/>
    <w:rsid w:val="00111EC5"/>
    <w:rsid w:val="001338EF"/>
    <w:rsid w:val="00153E6E"/>
    <w:rsid w:val="00162707"/>
    <w:rsid w:val="001751EB"/>
    <w:rsid w:val="001820C8"/>
    <w:rsid w:val="00194D5E"/>
    <w:rsid w:val="00196071"/>
    <w:rsid w:val="001A3504"/>
    <w:rsid w:val="001B5128"/>
    <w:rsid w:val="001B7A55"/>
    <w:rsid w:val="001C3ADC"/>
    <w:rsid w:val="001C6E19"/>
    <w:rsid w:val="001D4762"/>
    <w:rsid w:val="001E75B2"/>
    <w:rsid w:val="00201CA2"/>
    <w:rsid w:val="00217987"/>
    <w:rsid w:val="0022796D"/>
    <w:rsid w:val="002316E1"/>
    <w:rsid w:val="00251EE4"/>
    <w:rsid w:val="002541A8"/>
    <w:rsid w:val="00266EE1"/>
    <w:rsid w:val="00277342"/>
    <w:rsid w:val="002813BA"/>
    <w:rsid w:val="00287CB0"/>
    <w:rsid w:val="00292360"/>
    <w:rsid w:val="00293EDA"/>
    <w:rsid w:val="002A0321"/>
    <w:rsid w:val="002D6852"/>
    <w:rsid w:val="0032475B"/>
    <w:rsid w:val="00326903"/>
    <w:rsid w:val="003351E3"/>
    <w:rsid w:val="00370C13"/>
    <w:rsid w:val="00372DFF"/>
    <w:rsid w:val="00375B64"/>
    <w:rsid w:val="00392276"/>
    <w:rsid w:val="003C2324"/>
    <w:rsid w:val="003C5ECC"/>
    <w:rsid w:val="003E2F29"/>
    <w:rsid w:val="003E7136"/>
    <w:rsid w:val="0041314F"/>
    <w:rsid w:val="00455FA7"/>
    <w:rsid w:val="00474412"/>
    <w:rsid w:val="004913C9"/>
    <w:rsid w:val="004930AF"/>
    <w:rsid w:val="0049645A"/>
    <w:rsid w:val="004967FE"/>
    <w:rsid w:val="004A71FA"/>
    <w:rsid w:val="004B4D91"/>
    <w:rsid w:val="004C5062"/>
    <w:rsid w:val="004D5416"/>
    <w:rsid w:val="00515342"/>
    <w:rsid w:val="005302CC"/>
    <w:rsid w:val="005332AB"/>
    <w:rsid w:val="00542268"/>
    <w:rsid w:val="00546295"/>
    <w:rsid w:val="00555D49"/>
    <w:rsid w:val="00575582"/>
    <w:rsid w:val="00575FAB"/>
    <w:rsid w:val="005B5E79"/>
    <w:rsid w:val="005C02CC"/>
    <w:rsid w:val="005D42DF"/>
    <w:rsid w:val="00602916"/>
    <w:rsid w:val="00642328"/>
    <w:rsid w:val="00644A82"/>
    <w:rsid w:val="006709AA"/>
    <w:rsid w:val="00676B35"/>
    <w:rsid w:val="00677778"/>
    <w:rsid w:val="00680374"/>
    <w:rsid w:val="006D3721"/>
    <w:rsid w:val="006E0C28"/>
    <w:rsid w:val="006E7434"/>
    <w:rsid w:val="00711F07"/>
    <w:rsid w:val="00720C07"/>
    <w:rsid w:val="007360E8"/>
    <w:rsid w:val="007403DF"/>
    <w:rsid w:val="00770D05"/>
    <w:rsid w:val="00781479"/>
    <w:rsid w:val="00796C0B"/>
    <w:rsid w:val="007B2534"/>
    <w:rsid w:val="007E28FE"/>
    <w:rsid w:val="007F4A55"/>
    <w:rsid w:val="008116B4"/>
    <w:rsid w:val="0081465C"/>
    <w:rsid w:val="00820AFE"/>
    <w:rsid w:val="00822024"/>
    <w:rsid w:val="00831DA1"/>
    <w:rsid w:val="00837FFD"/>
    <w:rsid w:val="00856777"/>
    <w:rsid w:val="008648A1"/>
    <w:rsid w:val="00873086"/>
    <w:rsid w:val="008A0343"/>
    <w:rsid w:val="008D401E"/>
    <w:rsid w:val="008E0F12"/>
    <w:rsid w:val="008E4DC4"/>
    <w:rsid w:val="008F3D40"/>
    <w:rsid w:val="009270B3"/>
    <w:rsid w:val="00931AD2"/>
    <w:rsid w:val="00934F67"/>
    <w:rsid w:val="0094336B"/>
    <w:rsid w:val="009459F3"/>
    <w:rsid w:val="0098476B"/>
    <w:rsid w:val="00996CC0"/>
    <w:rsid w:val="009A620B"/>
    <w:rsid w:val="009B29A0"/>
    <w:rsid w:val="009C6388"/>
    <w:rsid w:val="009C744F"/>
    <w:rsid w:val="009F0F22"/>
    <w:rsid w:val="00A125DF"/>
    <w:rsid w:val="00A2002E"/>
    <w:rsid w:val="00A345A3"/>
    <w:rsid w:val="00A50595"/>
    <w:rsid w:val="00A666D2"/>
    <w:rsid w:val="00A742BC"/>
    <w:rsid w:val="00A7789C"/>
    <w:rsid w:val="00AC2B81"/>
    <w:rsid w:val="00AC41BF"/>
    <w:rsid w:val="00AE0713"/>
    <w:rsid w:val="00AE6B34"/>
    <w:rsid w:val="00AF2480"/>
    <w:rsid w:val="00B078D6"/>
    <w:rsid w:val="00B33ABF"/>
    <w:rsid w:val="00B41280"/>
    <w:rsid w:val="00B57BBB"/>
    <w:rsid w:val="00B60310"/>
    <w:rsid w:val="00B74D80"/>
    <w:rsid w:val="00B914EB"/>
    <w:rsid w:val="00BC3E3E"/>
    <w:rsid w:val="00BF46E1"/>
    <w:rsid w:val="00C11B7B"/>
    <w:rsid w:val="00C13AF5"/>
    <w:rsid w:val="00C27F1D"/>
    <w:rsid w:val="00C315D1"/>
    <w:rsid w:val="00C40A7E"/>
    <w:rsid w:val="00C41222"/>
    <w:rsid w:val="00C45B9A"/>
    <w:rsid w:val="00C55929"/>
    <w:rsid w:val="00C60864"/>
    <w:rsid w:val="00C6655F"/>
    <w:rsid w:val="00C72D08"/>
    <w:rsid w:val="00C746C8"/>
    <w:rsid w:val="00C9448F"/>
    <w:rsid w:val="00CC23D0"/>
    <w:rsid w:val="00CD6864"/>
    <w:rsid w:val="00CF78E7"/>
    <w:rsid w:val="00D029A0"/>
    <w:rsid w:val="00D149D0"/>
    <w:rsid w:val="00D32E73"/>
    <w:rsid w:val="00D37BAC"/>
    <w:rsid w:val="00D82789"/>
    <w:rsid w:val="00D93D6E"/>
    <w:rsid w:val="00DA03B8"/>
    <w:rsid w:val="00DA2805"/>
    <w:rsid w:val="00DA4CFB"/>
    <w:rsid w:val="00DA6160"/>
    <w:rsid w:val="00DD45C9"/>
    <w:rsid w:val="00DE3552"/>
    <w:rsid w:val="00DF54D0"/>
    <w:rsid w:val="00E101FF"/>
    <w:rsid w:val="00E1232E"/>
    <w:rsid w:val="00E20610"/>
    <w:rsid w:val="00E20C5D"/>
    <w:rsid w:val="00E4356F"/>
    <w:rsid w:val="00E447C7"/>
    <w:rsid w:val="00E57842"/>
    <w:rsid w:val="00E605E5"/>
    <w:rsid w:val="00E827DB"/>
    <w:rsid w:val="00EB2D93"/>
    <w:rsid w:val="00ED3424"/>
    <w:rsid w:val="00ED5DE9"/>
    <w:rsid w:val="00EE61A9"/>
    <w:rsid w:val="00EF2FE1"/>
    <w:rsid w:val="00EF40A6"/>
    <w:rsid w:val="00EF4519"/>
    <w:rsid w:val="00F11B42"/>
    <w:rsid w:val="00F155CF"/>
    <w:rsid w:val="00F22B5D"/>
    <w:rsid w:val="00F36D30"/>
    <w:rsid w:val="00F52FDE"/>
    <w:rsid w:val="00F65F85"/>
    <w:rsid w:val="00F73123"/>
    <w:rsid w:val="00F82171"/>
    <w:rsid w:val="00F822F4"/>
    <w:rsid w:val="00F82F2E"/>
    <w:rsid w:val="00F92C9B"/>
    <w:rsid w:val="00F9716D"/>
    <w:rsid w:val="00FB03B7"/>
    <w:rsid w:val="00FB528A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uiPriority="0" w:qFormat="1"/>
    <w:lsdException w:name="heading 5" w:locked="0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uiPriority="10" w:unhideWhenUsed="0" w:qFormat="1"/>
    <w:lsdException w:name="Default Paragraph Font" w:locked="0" w:uiPriority="1"/>
    <w:lsdException w:name="Body Text" w:locked="0" w:uiPriority="0"/>
    <w:lsdException w:name="Body Text Indent" w:locked="0"/>
    <w:lsdException w:name="Subtitle" w:uiPriority="11" w:unhideWhenUsed="0" w:qFormat="1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FollowedHyperlink" w:uiPriority="0"/>
    <w:lsdException w:name="Strong" w:locked="0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9459F3"/>
    <w:pPr>
      <w:spacing w:after="200" w:line="276" w:lineRule="auto"/>
    </w:pPr>
  </w:style>
  <w:style w:type="paragraph" w:styleId="Heading1">
    <w:name w:val="heading 1"/>
    <w:aliases w:val="H1,contents,proj,proj1,proj5,proj6,proj7,proj8,proj9,proj10,proj11,proj12,proj13,proj14,proj15,proj51,proj61,proj71,proj81,proj91,proj101,proj111,proj121,proj131,proj141,proj16,proj52,proj62,proj72,proj82,proj92,proj102,proj112,proj122,proj132"/>
    <w:basedOn w:val="Normal"/>
    <w:next w:val="Normal"/>
    <w:link w:val="Heading1Char"/>
    <w:qFormat/>
    <w:locked/>
    <w:rsid w:val="00C72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heading 2,Intro Text Bold,proj2,proj21,proj22,proj23,proj24,proj25,proj26,proj27,proj28,proj29,proj210,proj211,proj212,proj221,proj231,proj241,proj251,proj261,proj271,proj281,proj291,proj2101,proj2111,proj213,proj222,proj232,proj242,proj252,2"/>
    <w:basedOn w:val="Normal"/>
    <w:next w:val="Normal"/>
    <w:link w:val="Heading2Char"/>
    <w:semiHidden/>
    <w:qFormat/>
    <w:locked/>
    <w:rsid w:val="00C72D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aliases w:val="heading 3,underlined Heading,proj3,proj31,proj32,proj33,proj34,proj35,proj36,proj37,proj38,proj39,proj310,proj311,proj312,proj321,proj331,proj341,proj351,proj361,proj371,proj381,proj391,proj3101,proj3111,proj313,proj322,proj332,proj342,h3,sl3"/>
    <w:basedOn w:val="Normal"/>
    <w:next w:val="Normal"/>
    <w:link w:val="Heading3Char"/>
    <w:semiHidden/>
    <w:qFormat/>
    <w:locked/>
    <w:rsid w:val="00C72D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aliases w:val="Level 2 - a,h4,a,minor header,Map Title,Subsection,sub TR,proj4,proj41,proj42,proj43,proj44,proj45,proj46,proj47,proj48,proj49,proj410,proj411,proj412,proj421,proj431,proj441,proj451,proj461,proj471,proj481,proj491,proj4101,proj4111,proj413"/>
    <w:basedOn w:val="Normal"/>
    <w:next w:val="Normal"/>
    <w:link w:val="Heading4Char"/>
    <w:semiHidden/>
    <w:unhideWhenUsed/>
    <w:qFormat/>
    <w:locked/>
    <w:rsid w:val="00E123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Level 3 - i,5,Normal5,Level 3 - (i)"/>
    <w:basedOn w:val="Heading4"/>
    <w:next w:val="Normal"/>
    <w:link w:val="Heading5Char"/>
    <w:semiHidden/>
    <w:unhideWhenUsed/>
    <w:qFormat/>
    <w:rsid w:val="00E1232E"/>
    <w:pPr>
      <w:keepLines w:val="0"/>
      <w:tabs>
        <w:tab w:val="num" w:pos="1008"/>
      </w:tabs>
      <w:spacing w:before="240" w:after="120" w:line="300" w:lineRule="auto"/>
      <w:ind w:left="1008" w:hanging="1008"/>
      <w:outlineLvl w:val="4"/>
    </w:pPr>
    <w:rPr>
      <w:rFonts w:ascii="Arial" w:eastAsia="Times New Roman" w:hAnsi="Arial" w:cs="Arial"/>
      <w:b w:val="0"/>
      <w:i w:val="0"/>
      <w:iCs w:val="0"/>
      <w:color w:val="auto"/>
      <w:szCs w:val="28"/>
      <w:lang w:eastAsia="en-US"/>
    </w:rPr>
  </w:style>
  <w:style w:type="paragraph" w:styleId="Heading6">
    <w:name w:val="heading 6"/>
    <w:aliases w:val="Legal Level 1.,Body Text 5,Normal6"/>
    <w:basedOn w:val="Heading5"/>
    <w:next w:val="Normal"/>
    <w:link w:val="Heading6Char"/>
    <w:semiHidden/>
    <w:unhideWhenUsed/>
    <w:qFormat/>
    <w:locked/>
    <w:rsid w:val="00E1232E"/>
    <w:pPr>
      <w:tabs>
        <w:tab w:val="clear" w:pos="1008"/>
        <w:tab w:val="num" w:pos="1152"/>
      </w:tabs>
      <w:ind w:left="1152" w:hanging="1152"/>
      <w:outlineLvl w:val="5"/>
    </w:pPr>
  </w:style>
  <w:style w:type="paragraph" w:styleId="Heading7">
    <w:name w:val="heading 7"/>
    <w:aliases w:val="Legal Level 1.1.,Body Text 6,Heading 7(unused),Normal7"/>
    <w:basedOn w:val="Heading6"/>
    <w:next w:val="Normal"/>
    <w:link w:val="Heading7Char"/>
    <w:uiPriority w:val="99"/>
    <w:semiHidden/>
    <w:unhideWhenUsed/>
    <w:qFormat/>
    <w:locked/>
    <w:rsid w:val="00E1232E"/>
    <w:pPr>
      <w:tabs>
        <w:tab w:val="clear" w:pos="1152"/>
        <w:tab w:val="num" w:pos="1296"/>
      </w:tabs>
      <w:ind w:left="1296" w:hanging="1296"/>
      <w:outlineLvl w:val="6"/>
    </w:pPr>
  </w:style>
  <w:style w:type="paragraph" w:styleId="Heading8">
    <w:name w:val="heading 8"/>
    <w:aliases w:val="Legal Level 1.1.1.,Body Text 7,Heading 8(unused),Heading 8 (Start Appendices),Normal8"/>
    <w:basedOn w:val="Heading7"/>
    <w:next w:val="Normal"/>
    <w:link w:val="Heading8Char"/>
    <w:uiPriority w:val="99"/>
    <w:semiHidden/>
    <w:unhideWhenUsed/>
    <w:qFormat/>
    <w:locked/>
    <w:rsid w:val="00E1232E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aliases w:val="Legal Level 1.1.1.1.,Body Text 8,Heading 9(unused),Appendix"/>
    <w:basedOn w:val="Heading8"/>
    <w:next w:val="Normal"/>
    <w:link w:val="Heading9Char"/>
    <w:uiPriority w:val="99"/>
    <w:semiHidden/>
    <w:unhideWhenUsed/>
    <w:qFormat/>
    <w:locked/>
    <w:rsid w:val="00E1232E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lawCoversheet">
    <w:name w:val="Caselaw Coversheet"/>
    <w:basedOn w:val="Normal"/>
    <w:qFormat/>
    <w:rsid w:val="009C6388"/>
    <w:pPr>
      <w:spacing w:after="0" w:line="240" w:lineRule="auto"/>
    </w:pPr>
    <w:rPr>
      <w:rFonts w:cs="Arial"/>
    </w:rPr>
  </w:style>
  <w:style w:type="paragraph" w:customStyle="1" w:styleId="CaselawNormal">
    <w:name w:val="Caselaw Normal"/>
    <w:basedOn w:val="CaselawCoversheet"/>
    <w:uiPriority w:val="6"/>
    <w:qFormat/>
    <w:locked/>
    <w:rsid w:val="007360E8"/>
    <w:pPr>
      <w:spacing w:after="240" w:line="360" w:lineRule="auto"/>
      <w:ind w:left="720"/>
    </w:pPr>
  </w:style>
  <w:style w:type="paragraph" w:customStyle="1" w:styleId="CaselawNumbered10">
    <w:name w:val="Caselaw Numbered 1"/>
    <w:basedOn w:val="CaselawNormal"/>
    <w:uiPriority w:val="5"/>
    <w:qFormat/>
    <w:rsid w:val="007360E8"/>
    <w:pPr>
      <w:numPr>
        <w:numId w:val="1"/>
      </w:numPr>
      <w:ind w:left="720" w:hanging="720"/>
    </w:pPr>
  </w:style>
  <w:style w:type="paragraph" w:customStyle="1" w:styleId="CaselawNumbered1">
    <w:name w:val="Caselaw Numbered (1)"/>
    <w:basedOn w:val="CaselawNumbered10"/>
    <w:qFormat/>
    <w:rsid w:val="000A5273"/>
    <w:pPr>
      <w:numPr>
        <w:numId w:val="2"/>
      </w:numPr>
      <w:spacing w:after="360" w:line="240" w:lineRule="auto"/>
      <w:ind w:left="1440" w:hanging="720"/>
    </w:pPr>
  </w:style>
  <w:style w:type="paragraph" w:customStyle="1" w:styleId="CaselawNumbereda">
    <w:name w:val="Caselaw Numbered (a)"/>
    <w:basedOn w:val="CaselawNumbered1"/>
    <w:qFormat/>
    <w:rsid w:val="006E7434"/>
    <w:pPr>
      <w:numPr>
        <w:numId w:val="3"/>
      </w:numPr>
      <w:ind w:left="2160" w:hanging="720"/>
    </w:pPr>
  </w:style>
  <w:style w:type="paragraph" w:customStyle="1" w:styleId="CaselawNumberedi">
    <w:name w:val="Caselaw Numbered (i)"/>
    <w:basedOn w:val="CaselawNumbereda"/>
    <w:qFormat/>
    <w:rsid w:val="006E7434"/>
    <w:pPr>
      <w:numPr>
        <w:numId w:val="4"/>
      </w:numPr>
      <w:ind w:left="2880" w:hanging="720"/>
    </w:pPr>
  </w:style>
  <w:style w:type="paragraph" w:customStyle="1" w:styleId="CaselawHeading1">
    <w:name w:val="Caselaw Heading 1"/>
    <w:basedOn w:val="CaselawCoversheet"/>
    <w:next w:val="CaselawNumbered10"/>
    <w:uiPriority w:val="1"/>
    <w:qFormat/>
    <w:rsid w:val="00770D05"/>
    <w:pPr>
      <w:spacing w:after="240"/>
      <w:outlineLvl w:val="0"/>
    </w:pPr>
    <w:rPr>
      <w:b/>
      <w:caps/>
      <w:sz w:val="28"/>
    </w:rPr>
  </w:style>
  <w:style w:type="paragraph" w:customStyle="1" w:styleId="CaselawHeading2">
    <w:name w:val="Caselaw Heading 2"/>
    <w:basedOn w:val="CaselawHeading1"/>
    <w:next w:val="CaselawNumbered10"/>
    <w:uiPriority w:val="2"/>
    <w:qFormat/>
    <w:rsid w:val="009459F3"/>
    <w:pPr>
      <w:outlineLvl w:val="1"/>
    </w:pPr>
    <w:rPr>
      <w:caps w:val="0"/>
      <w:sz w:val="24"/>
    </w:rPr>
  </w:style>
  <w:style w:type="paragraph" w:customStyle="1" w:styleId="CaselawHeading3">
    <w:name w:val="Caselaw Heading 3"/>
    <w:basedOn w:val="CaselawHeading1"/>
    <w:next w:val="CaselawNumbered10"/>
    <w:uiPriority w:val="3"/>
    <w:qFormat/>
    <w:rsid w:val="009459F3"/>
    <w:pPr>
      <w:outlineLvl w:val="2"/>
    </w:pPr>
    <w:rPr>
      <w:b w:val="0"/>
      <w:i/>
      <w:caps w:val="0"/>
      <w:sz w:val="24"/>
    </w:rPr>
  </w:style>
  <w:style w:type="paragraph" w:customStyle="1" w:styleId="CaselawQuote">
    <w:name w:val="Caselaw Quote &gt;"/>
    <w:basedOn w:val="CaselawNormal"/>
    <w:qFormat/>
    <w:rsid w:val="00DA03B8"/>
    <w:pPr>
      <w:spacing w:after="360" w:line="240" w:lineRule="auto"/>
    </w:pPr>
    <w:rPr>
      <w:sz w:val="22"/>
    </w:rPr>
  </w:style>
  <w:style w:type="paragraph" w:customStyle="1" w:styleId="CaselawQuote0">
    <w:name w:val="Caselaw Quote &gt;&gt;"/>
    <w:basedOn w:val="CaselawNormal"/>
    <w:qFormat/>
    <w:rsid w:val="000A5273"/>
    <w:pPr>
      <w:spacing w:after="360" w:line="240" w:lineRule="auto"/>
      <w:ind w:left="2160"/>
    </w:pPr>
    <w:rPr>
      <w:sz w:val="22"/>
    </w:rPr>
  </w:style>
  <w:style w:type="paragraph" w:customStyle="1" w:styleId="CaselawQuote1">
    <w:name w:val="Caselaw Quote &gt;&gt;&gt;"/>
    <w:basedOn w:val="CaselawQuote0"/>
    <w:qFormat/>
    <w:rsid w:val="000A5273"/>
    <w:pPr>
      <w:ind w:left="2880"/>
    </w:pPr>
  </w:style>
  <w:style w:type="paragraph" w:customStyle="1" w:styleId="CaselawHeading4">
    <w:name w:val="Caselaw Heading 4"/>
    <w:basedOn w:val="CaselawHeading1"/>
    <w:next w:val="CaselawNumbered10"/>
    <w:uiPriority w:val="4"/>
    <w:qFormat/>
    <w:rsid w:val="009459F3"/>
    <w:pPr>
      <w:ind w:left="720"/>
      <w:outlineLvl w:val="3"/>
    </w:pPr>
    <w:rPr>
      <w:caps w:val="0"/>
      <w:sz w:val="22"/>
    </w:rPr>
  </w:style>
  <w:style w:type="character" w:customStyle="1" w:styleId="Heading1Char">
    <w:name w:val="Heading 1 Char"/>
    <w:aliases w:val="H1 Char,contents Char,proj Char,proj1 Char,proj5 Char,proj6 Char,proj7 Char,proj8 Char,proj9 Char,proj10 Char,proj11 Char,proj12 Char,proj13 Char,proj14 Char,proj15 Char,proj51 Char,proj61 Char,proj71 Char,proj81 Char,proj91 Char"/>
    <w:basedOn w:val="DefaultParagraphFont"/>
    <w:link w:val="Heading1"/>
    <w:rsid w:val="002316E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eading 2 Char,Intro Text Bold Char,proj2 Char,proj21 Char,proj22 Char,proj23 Char,proj24 Char,proj25 Char,proj26 Char,proj27 Char,proj28 Char,proj29 Char,proj210 Char,proj211 Char,proj212 Char,proj221 Char,proj231 Char,proj241 Char"/>
    <w:basedOn w:val="DefaultParagraphFont"/>
    <w:link w:val="Heading2"/>
    <w:semiHidden/>
    <w:rsid w:val="002316E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heading 3 Char,underlined Heading Char,proj3 Char,proj31 Char,proj32 Char,proj33 Char,proj34 Char,proj35 Char,proj36 Char,proj37 Char,proj38 Char,proj39 Char,proj310 Char,proj311 Char,proj312 Char,proj321 Char,proj331 Char,proj341 Char"/>
    <w:basedOn w:val="DefaultParagraphFont"/>
    <w:link w:val="Heading3"/>
    <w:semiHidden/>
    <w:rsid w:val="002316E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locked/>
    <w:rsid w:val="002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elawBullet">
    <w:name w:val="Caselaw Bullet"/>
    <w:basedOn w:val="CaselawNormal"/>
    <w:uiPriority w:val="1"/>
    <w:qFormat/>
    <w:locked/>
    <w:rsid w:val="00F36D30"/>
    <w:pPr>
      <w:numPr>
        <w:numId w:val="5"/>
      </w:numPr>
      <w:spacing w:after="360" w:line="240" w:lineRule="auto"/>
      <w:ind w:hanging="720"/>
    </w:pPr>
  </w:style>
  <w:style w:type="paragraph" w:customStyle="1" w:styleId="CaselawHeading5">
    <w:name w:val="Caselaw Heading 5"/>
    <w:basedOn w:val="CaselawHeading4"/>
    <w:rsid w:val="009459F3"/>
    <w:rPr>
      <w:b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A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B914EB"/>
    <w:rPr>
      <w:color w:val="808080"/>
    </w:rPr>
  </w:style>
  <w:style w:type="character" w:customStyle="1" w:styleId="Style1">
    <w:name w:val="Style1"/>
    <w:basedOn w:val="Strong"/>
    <w:uiPriority w:val="1"/>
    <w:locked/>
    <w:rsid w:val="00C13AF5"/>
    <w:rPr>
      <w:rFonts w:ascii="Arial" w:hAnsi="Arial"/>
      <w:b w:val="0"/>
      <w:bCs/>
      <w:sz w:val="24"/>
    </w:rPr>
  </w:style>
  <w:style w:type="character" w:styleId="Strong">
    <w:name w:val="Strong"/>
    <w:basedOn w:val="DefaultParagraphFont"/>
    <w:uiPriority w:val="22"/>
    <w:semiHidden/>
    <w:qFormat/>
    <w:locked/>
    <w:rsid w:val="00C13AF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11B7B"/>
    <w:pPr>
      <w:spacing w:after="0" w:line="240" w:lineRule="auto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B7B"/>
    <w:rPr>
      <w:rFonts w:ascii="Lucida Grande" w:hAnsi="Lucida Grande"/>
    </w:rPr>
  </w:style>
  <w:style w:type="paragraph" w:styleId="NormalWeb">
    <w:name w:val="Normal (Web)"/>
    <w:basedOn w:val="Normal"/>
    <w:uiPriority w:val="99"/>
    <w:semiHidden/>
    <w:unhideWhenUsed/>
    <w:locked/>
    <w:rsid w:val="0067777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judgmentpara">
    <w:name w:val="judgment_para"/>
    <w:basedOn w:val="Normal"/>
    <w:rsid w:val="0067777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listnumber">
    <w:name w:val="list_number_"/>
    <w:basedOn w:val="DefaultParagraphFont"/>
    <w:rsid w:val="00677778"/>
  </w:style>
  <w:style w:type="paragraph" w:customStyle="1" w:styleId="judgmentnumbereda">
    <w:name w:val="judgment_numbered_a_"/>
    <w:basedOn w:val="Normal"/>
    <w:rsid w:val="00B74D8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judgmentnumberedi">
    <w:name w:val="judgment_numbered_i_"/>
    <w:basedOn w:val="Normal"/>
    <w:rsid w:val="00B74D8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aliases w:val="Level 2 - a Char,h4 Char,a Char,minor header Char,Map Title Char,Subsection Char,sub TR Char,proj4 Char,proj41 Char,proj42 Char,proj43 Char,proj44 Char,proj45 Char,proj46 Char,proj47 Char,proj48 Char,proj49 Char,proj410 Char,proj411 Char"/>
    <w:basedOn w:val="DefaultParagraphFont"/>
    <w:link w:val="Heading4"/>
    <w:semiHidden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Level 3 - i Char,5 Char,Normal5 Char,Level 3 - (i) Char"/>
    <w:basedOn w:val="DefaultParagraphFont"/>
    <w:link w:val="Heading5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6Char">
    <w:name w:val="Heading 6 Char"/>
    <w:aliases w:val="Legal Level 1. Char,Body Text 5 Char,Normal6 Char"/>
    <w:basedOn w:val="DefaultParagraphFont"/>
    <w:link w:val="Heading6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7Char">
    <w:name w:val="Heading 7 Char"/>
    <w:aliases w:val="Legal Level 1.1. Char,Body Text 6 Char,Heading 7(unused) Char,Normal7 Char"/>
    <w:basedOn w:val="DefaultParagraphFont"/>
    <w:link w:val="Heading7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8Char">
    <w:name w:val="Heading 8 Char"/>
    <w:aliases w:val="Legal Level 1.1.1. Char,Body Text 7 Char,Heading 8(unused) Char,Heading 8 (Start Appendices) Char,Normal8 Char"/>
    <w:basedOn w:val="DefaultParagraphFont"/>
    <w:link w:val="Heading8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9Char">
    <w:name w:val="Heading 9 Char"/>
    <w:aliases w:val="Legal Level 1.1.1.1. Char,Body Text 8 Char,Heading 9(unused) Char,Appendix Char"/>
    <w:basedOn w:val="DefaultParagraphFont"/>
    <w:link w:val="Heading9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E1232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1232E"/>
    <w:rPr>
      <w:color w:val="800080"/>
      <w:u w:val="single"/>
    </w:rPr>
  </w:style>
  <w:style w:type="character" w:customStyle="1" w:styleId="Heading1Char1">
    <w:name w:val="Heading 1 Char1"/>
    <w:aliases w:val="H1 Char1,contents Char1,proj Char1,proj1 Char1,proj5 Char1,proj6 Char1,proj7 Char1,proj8 Char1,proj9 Char1,proj10 Char1,proj11 Char1,proj12 Char1,proj13 Char1,proj14 Char1,proj15 Char1,proj51 Char1,proj61 Char1,proj71 Char1,proj81 Char1"/>
    <w:basedOn w:val="DefaultParagraphFont"/>
    <w:rsid w:val="00E12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1">
    <w:name w:val="Heading 2 Char1"/>
    <w:aliases w:val="heading 2 Char1,Intro Text Bold Char1,proj2 Char1,proj21 Char1,proj22 Char1,proj23 Char1,proj24 Char1,proj25 Char1,proj26 Char1,proj27 Char1,proj28 Char1,proj29 Char1,proj210 Char1,proj211 Char1,proj212 Char1,proj221 Char1,proj231 Char1"/>
    <w:basedOn w:val="DefaultParagraphFont"/>
    <w:semiHidden/>
    <w:rsid w:val="00E1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1">
    <w:name w:val="Heading 3 Char1"/>
    <w:aliases w:val="heading 3 Char1,underlined Heading Char1,proj3 Char1,proj31 Char1,proj32 Char1,proj33 Char1,proj34 Char1,proj35 Char1,proj36 Char1,proj37 Char1,proj38 Char1,proj39 Char1,proj310 Char1,proj311 Char1,proj312 Char1,proj321 Char1,h3 Char"/>
    <w:basedOn w:val="DefaultParagraphFont"/>
    <w:semiHidden/>
    <w:rsid w:val="00E1232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1">
    <w:name w:val="Heading 4 Char1"/>
    <w:aliases w:val="Level 2 - a Char1,h4 Char1,a Char1,minor header Char1,Map Title Char1,Subsection Char1,sub TR Char1,proj4 Char1,proj41 Char1,proj42 Char1,proj43 Char1,proj44 Char1,proj45 Char1,proj46 Char1,proj47 Char1,proj48 Char1,proj49 Char1"/>
    <w:basedOn w:val="DefaultParagraphFont"/>
    <w:semiHidden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1">
    <w:name w:val="Heading 5 Char1"/>
    <w:aliases w:val="Level 3 - i Char1,5 Char1,Normal5 Char1,Level 3 - (i) Char1"/>
    <w:basedOn w:val="DefaultParagraphFont"/>
    <w:semiHidden/>
    <w:rsid w:val="00E1232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1">
    <w:name w:val="Heading 6 Char1"/>
    <w:aliases w:val="Legal Level 1. Char1,Body Text 5 Char1,Normal6 Char1"/>
    <w:basedOn w:val="DefaultParagraphFont"/>
    <w:semiHidden/>
    <w:rsid w:val="00E1232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1">
    <w:name w:val="Heading 7 Char1"/>
    <w:aliases w:val="Legal Level 1.1. Char1,Body Text 6 Char1,Heading 7(unused) Char1,Normal7 Char1"/>
    <w:basedOn w:val="DefaultParagraphFont"/>
    <w:semiHidden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1">
    <w:name w:val="Heading 8 Char1"/>
    <w:aliases w:val="Legal Level 1.1.1. Char1,Body Text 7 Char1,Heading 8(unused) Char1,Heading 8 (Start Appendices) Char1,Normal8 Char1"/>
    <w:basedOn w:val="DefaultParagraphFont"/>
    <w:semiHidden/>
    <w:rsid w:val="00E123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1">
    <w:name w:val="Heading 9 Char1"/>
    <w:aliases w:val="Legal Level 1.1.1.1. Char1,Body Text 8 Char1,Heading 9(unused) Char1,Appendix Char1"/>
    <w:basedOn w:val="DefaultParagraphFont"/>
    <w:semiHidden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E1232E"/>
    <w:pPr>
      <w:keepLines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4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7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9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20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44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6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9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21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locked/>
    <w:rsid w:val="00E1232E"/>
    <w:pPr>
      <w:spacing w:after="120" w:line="240" w:lineRule="auto"/>
    </w:pPr>
    <w:rPr>
      <w:rFonts w:eastAsia="Times New Roman"/>
      <w:b/>
      <w:sz w:val="20"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semiHidden/>
    <w:unhideWhenUsed/>
    <w:qFormat/>
    <w:locked/>
    <w:rsid w:val="00E1232E"/>
    <w:pPr>
      <w:ind w:left="454"/>
    </w:pPr>
    <w:rPr>
      <w:b w:val="0"/>
    </w:rPr>
  </w:style>
  <w:style w:type="paragraph" w:styleId="TOC3">
    <w:name w:val="toc 3"/>
    <w:basedOn w:val="TOC2"/>
    <w:next w:val="Normal"/>
    <w:autoRedefine/>
    <w:uiPriority w:val="39"/>
    <w:semiHidden/>
    <w:unhideWhenUsed/>
    <w:qFormat/>
    <w:locked/>
    <w:rsid w:val="00E1232E"/>
    <w:pPr>
      <w:spacing w:before="12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eastAsia="Times New Roman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960"/>
      <w:jc w:val="both"/>
    </w:pPr>
    <w:rPr>
      <w:rFonts w:eastAsia="Times New Roman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20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4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68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92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1232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232E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1232E"/>
    <w:pPr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E1232E"/>
    <w:pPr>
      <w:tabs>
        <w:tab w:val="center" w:pos="4153"/>
        <w:tab w:val="right" w:pos="8306"/>
      </w:tabs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E1232E"/>
    <w:pPr>
      <w:tabs>
        <w:tab w:val="center" w:pos="4153"/>
        <w:tab w:val="right" w:pos="8306"/>
      </w:tabs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E1232E"/>
    <w:pPr>
      <w:keepLines/>
      <w:tabs>
        <w:tab w:val="left" w:pos="1134"/>
      </w:tabs>
      <w:overflowPunct w:val="0"/>
      <w:autoSpaceDE w:val="0"/>
      <w:autoSpaceDN w:val="0"/>
      <w:adjustRightInd w:val="0"/>
      <w:spacing w:before="240" w:after="0" w:line="240" w:lineRule="auto"/>
      <w:ind w:left="567"/>
      <w:jc w:val="center"/>
    </w:pPr>
    <w:rPr>
      <w:rFonts w:ascii="Times New Roman" w:eastAsia="Times New Roman" w:hAnsi="Times New Roman"/>
      <w:i/>
      <w:iCs/>
      <w:sz w:val="20"/>
      <w:szCs w:val="20"/>
      <w:lang w:eastAsia="en-US"/>
    </w:rPr>
  </w:style>
  <w:style w:type="paragraph" w:styleId="ListBullet">
    <w:name w:val="List Bullet"/>
    <w:basedOn w:val="Normal"/>
    <w:uiPriority w:val="99"/>
    <w:semiHidden/>
    <w:unhideWhenUsed/>
    <w:locked/>
    <w:rsid w:val="00E1232E"/>
    <w:pPr>
      <w:numPr>
        <w:numId w:val="7"/>
      </w:numPr>
      <w:spacing w:before="60" w:after="60" w:line="300" w:lineRule="auto"/>
    </w:pPr>
    <w:rPr>
      <w:rFonts w:ascii="Arial(W1)" w:eastAsia="Times New Roman" w:hAnsi="Arial(W1)"/>
      <w:sz w:val="20"/>
      <w:szCs w:val="22"/>
      <w:lang w:eastAsia="en-US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locked/>
    <w:rsid w:val="00E1232E"/>
    <w:rPr>
      <w:rFonts w:cs="Arial"/>
      <w:lang w:eastAsia="en-US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unhideWhenUsed/>
    <w:rsid w:val="00E1232E"/>
    <w:pPr>
      <w:spacing w:before="240" w:after="120" w:line="300" w:lineRule="auto"/>
    </w:pPr>
    <w:rPr>
      <w:rFonts w:cs="Arial"/>
      <w:lang w:eastAsia="en-US"/>
    </w:rPr>
  </w:style>
  <w:style w:type="character" w:customStyle="1" w:styleId="BodyTextChar1">
    <w:name w:val="Body Text Char1"/>
    <w:aliases w:val="bt Char1,Heading 3 text Char1,Heading 3 text1 Char1,Heading 3 text2 Char1,Heading 3 text3 Char1,Heading 3 text4 Char1"/>
    <w:basedOn w:val="DefaultParagraphFont"/>
    <w:semiHidden/>
    <w:rsid w:val="00E123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232E"/>
    <w:pPr>
      <w:spacing w:before="240" w:after="120" w:line="300" w:lineRule="auto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232E"/>
    <w:pPr>
      <w:spacing w:before="240"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232E"/>
    <w:pPr>
      <w:spacing w:before="240" w:after="120" w:line="300" w:lineRule="auto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E1232E"/>
    <w:pPr>
      <w:spacing w:before="240" w:after="120" w:line="480" w:lineRule="auto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232E"/>
    <w:rPr>
      <w:rFonts w:eastAsia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E1232E"/>
    <w:pPr>
      <w:spacing w:before="240" w:after="120" w:line="300" w:lineRule="auto"/>
      <w:ind w:left="283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E123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32E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12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32E"/>
    <w:rPr>
      <w:rFonts w:eastAsia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locked/>
    <w:rsid w:val="00E1232E"/>
    <w:pPr>
      <w:spacing w:after="0" w:line="240" w:lineRule="auto"/>
      <w:ind w:left="720"/>
      <w:contextualSpacing/>
    </w:pPr>
    <w:rPr>
      <w:rFonts w:eastAsia="Times New Roman"/>
      <w:sz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1232E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erFooter">
    <w:name w:val="Header/Footer"/>
    <w:basedOn w:val="Normal"/>
    <w:uiPriority w:val="99"/>
    <w:semiHidden/>
    <w:rsid w:val="00E1232E"/>
    <w:pPr>
      <w:spacing w:after="0" w:line="240" w:lineRule="auto"/>
      <w:jc w:val="right"/>
    </w:pPr>
    <w:rPr>
      <w:rFonts w:ascii="Arial (W1)" w:eastAsia="Times New Roman" w:hAnsi="Arial (W1)"/>
      <w:b/>
      <w:sz w:val="16"/>
      <w:szCs w:val="20"/>
      <w:lang w:eastAsia="en-US"/>
    </w:rPr>
  </w:style>
  <w:style w:type="paragraph" w:customStyle="1" w:styleId="ListBulletIndent">
    <w:name w:val="List Bullet Indent"/>
    <w:basedOn w:val="ListBullet"/>
    <w:uiPriority w:val="99"/>
    <w:semiHidden/>
    <w:rsid w:val="00E1232E"/>
    <w:pPr>
      <w:numPr>
        <w:numId w:val="8"/>
      </w:numPr>
    </w:pPr>
  </w:style>
  <w:style w:type="paragraph" w:customStyle="1" w:styleId="TableText">
    <w:name w:val="Table Text"/>
    <w:basedOn w:val="Normal"/>
    <w:uiPriority w:val="99"/>
    <w:semiHidden/>
    <w:rsid w:val="00E1232E"/>
    <w:pPr>
      <w:spacing w:before="60" w:after="60" w:line="300" w:lineRule="auto"/>
    </w:pPr>
    <w:rPr>
      <w:rFonts w:eastAsia="Times New Roman" w:cs="Arial"/>
      <w:sz w:val="20"/>
      <w:szCs w:val="20"/>
      <w:lang w:eastAsia="en-US"/>
    </w:rPr>
  </w:style>
  <w:style w:type="paragraph" w:customStyle="1" w:styleId="Guidance">
    <w:name w:val="Guidance"/>
    <w:basedOn w:val="BodyText"/>
    <w:uiPriority w:val="99"/>
    <w:semiHidden/>
    <w:rsid w:val="00E1232E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0" w:after="0" w:line="240" w:lineRule="auto"/>
      <w:ind w:left="851"/>
    </w:pPr>
    <w:rPr>
      <w:rFonts w:ascii="Times New Roman" w:hAnsi="Times New Roman"/>
      <w:i/>
    </w:rPr>
  </w:style>
  <w:style w:type="paragraph" w:customStyle="1" w:styleId="Tabletext0">
    <w:name w:val="Table text"/>
    <w:basedOn w:val="Normal"/>
    <w:uiPriority w:val="99"/>
    <w:semiHidden/>
    <w:rsid w:val="00E1232E"/>
    <w:pPr>
      <w:spacing w:before="60" w:after="60" w:line="30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ListwithBullet">
    <w:name w:val="List with Bullet"/>
    <w:basedOn w:val="Normal"/>
    <w:uiPriority w:val="99"/>
    <w:semiHidden/>
    <w:rsid w:val="00E1232E"/>
    <w:pPr>
      <w:numPr>
        <w:numId w:val="9"/>
      </w:numPr>
      <w:spacing w:after="0" w:line="300" w:lineRule="auto"/>
    </w:pPr>
    <w:rPr>
      <w:rFonts w:eastAsia="Times New Roman"/>
      <w:sz w:val="20"/>
      <w:szCs w:val="20"/>
      <w:lang w:eastAsia="en-US"/>
    </w:rPr>
  </w:style>
  <w:style w:type="paragraph" w:customStyle="1" w:styleId="ListwithBulletinTable">
    <w:name w:val="List with Bullet in Table"/>
    <w:basedOn w:val="ListwithBullet"/>
    <w:uiPriority w:val="99"/>
    <w:semiHidden/>
    <w:qFormat/>
    <w:rsid w:val="00E1232E"/>
    <w:rPr>
      <w:szCs w:val="22"/>
    </w:rPr>
  </w:style>
  <w:style w:type="paragraph" w:customStyle="1" w:styleId="DBRNumbering">
    <w:name w:val="DBR Numbering"/>
    <w:basedOn w:val="TableText"/>
    <w:uiPriority w:val="99"/>
    <w:semiHidden/>
    <w:qFormat/>
    <w:rsid w:val="00E1232E"/>
    <w:pPr>
      <w:numPr>
        <w:numId w:val="10"/>
      </w:numPr>
      <w:spacing w:line="240" w:lineRule="auto"/>
    </w:pPr>
  </w:style>
  <w:style w:type="paragraph" w:customStyle="1" w:styleId="NFRNumbering">
    <w:name w:val="NFR Numbering"/>
    <w:basedOn w:val="DBRNumbering"/>
    <w:uiPriority w:val="99"/>
    <w:semiHidden/>
    <w:qFormat/>
    <w:rsid w:val="00E1232E"/>
    <w:pPr>
      <w:numPr>
        <w:numId w:val="11"/>
      </w:numPr>
    </w:pPr>
    <w:rPr>
      <w:szCs w:val="24"/>
    </w:rPr>
  </w:style>
  <w:style w:type="character" w:customStyle="1" w:styleId="TableHeadingChar">
    <w:name w:val="Table Heading Char"/>
    <w:basedOn w:val="DefaultParagraphFont"/>
    <w:link w:val="TableHeading"/>
    <w:semiHidden/>
    <w:locked/>
    <w:rsid w:val="00E1232E"/>
    <w:rPr>
      <w:rFonts w:ascii="Arial Bold" w:hAnsi="Arial Bold"/>
      <w:b/>
      <w:sz w:val="18"/>
      <w:szCs w:val="22"/>
      <w:lang w:eastAsia="ar-SA"/>
    </w:rPr>
  </w:style>
  <w:style w:type="paragraph" w:customStyle="1" w:styleId="TableHeading">
    <w:name w:val="Table Heading"/>
    <w:basedOn w:val="Normal"/>
    <w:link w:val="TableHeadingChar"/>
    <w:semiHidden/>
    <w:rsid w:val="00E1232E"/>
    <w:pPr>
      <w:keepNext/>
      <w:keepLines/>
      <w:suppressAutoHyphens/>
      <w:spacing w:before="100" w:after="60" w:line="240" w:lineRule="auto"/>
    </w:pPr>
    <w:rPr>
      <w:rFonts w:ascii="Arial Bold" w:hAnsi="Arial Bold"/>
      <w:b/>
      <w:sz w:val="18"/>
      <w:szCs w:val="22"/>
      <w:lang w:eastAsia="ar-SA"/>
    </w:rPr>
  </w:style>
  <w:style w:type="paragraph" w:customStyle="1" w:styleId="TableBullet">
    <w:name w:val="Table Bullet"/>
    <w:basedOn w:val="TableText"/>
    <w:uiPriority w:val="99"/>
    <w:semiHidden/>
    <w:rsid w:val="00E1232E"/>
    <w:pPr>
      <w:numPr>
        <w:numId w:val="12"/>
      </w:numPr>
      <w:spacing w:line="240" w:lineRule="auto"/>
    </w:pPr>
    <w:rPr>
      <w:rFonts w:ascii="Arial (W1)" w:hAnsi="Arial (W1)" w:cs="Times New Roman"/>
      <w:sz w:val="22"/>
    </w:rPr>
  </w:style>
  <w:style w:type="paragraph" w:customStyle="1" w:styleId="Bulletforunderhdr12">
    <w:name w:val="Bullet for under hdr 1 &amp; 2"/>
    <w:basedOn w:val="Normal"/>
    <w:uiPriority w:val="99"/>
    <w:semiHidden/>
    <w:rsid w:val="00E1232E"/>
    <w:pPr>
      <w:numPr>
        <w:numId w:val="13"/>
      </w:numPr>
      <w:spacing w:before="240" w:after="120" w:line="300" w:lineRule="auto"/>
    </w:pPr>
    <w:rPr>
      <w:rFonts w:ascii="Helvetica" w:eastAsia="Times New Roman" w:hAnsi="Helvetica"/>
      <w:sz w:val="20"/>
      <w:szCs w:val="20"/>
      <w:lang w:val="en-GB" w:eastAsia="en-US"/>
    </w:rPr>
  </w:style>
  <w:style w:type="paragraph" w:customStyle="1" w:styleId="Bulletforblueiinfo">
    <w:name w:val="Bullet for blueiinfo"/>
    <w:basedOn w:val="Normal"/>
    <w:uiPriority w:val="99"/>
    <w:semiHidden/>
    <w:rsid w:val="00E1232E"/>
    <w:pPr>
      <w:numPr>
        <w:numId w:val="14"/>
      </w:numPr>
      <w:tabs>
        <w:tab w:val="clear" w:pos="737"/>
        <w:tab w:val="num" w:pos="0"/>
        <w:tab w:val="left" w:pos="1191"/>
      </w:tabs>
      <w:spacing w:before="240" w:after="120" w:line="300" w:lineRule="auto"/>
      <w:ind w:left="1191" w:hanging="454"/>
      <w:jc w:val="both"/>
    </w:pPr>
    <w:rPr>
      <w:rFonts w:eastAsia="Times New Roman"/>
      <w:i/>
      <w:color w:val="0000FF"/>
      <w:sz w:val="20"/>
      <w:szCs w:val="20"/>
      <w:lang w:val="en-GB" w:eastAsia="en-US"/>
    </w:rPr>
  </w:style>
  <w:style w:type="paragraph" w:customStyle="1" w:styleId="TableNormal1">
    <w:name w:val="Table Normal1"/>
    <w:basedOn w:val="Normal"/>
    <w:uiPriority w:val="99"/>
    <w:semiHidden/>
    <w:rsid w:val="00E1232E"/>
    <w:pPr>
      <w:keepNext/>
      <w:keepLines/>
      <w:spacing w:before="60" w:after="60" w:line="240" w:lineRule="auto"/>
    </w:pPr>
    <w:rPr>
      <w:rFonts w:eastAsia="Times New Roman"/>
      <w:sz w:val="18"/>
      <w:szCs w:val="22"/>
      <w:lang w:eastAsia="en-US"/>
    </w:rPr>
  </w:style>
  <w:style w:type="paragraph" w:customStyle="1" w:styleId="TableHeadingCentre">
    <w:name w:val="Table Heading Centre"/>
    <w:basedOn w:val="TableHeading"/>
    <w:uiPriority w:val="99"/>
    <w:semiHidden/>
    <w:rsid w:val="00E1232E"/>
    <w:pPr>
      <w:suppressAutoHyphens w:val="0"/>
      <w:spacing w:before="60"/>
      <w:jc w:val="center"/>
    </w:pPr>
    <w:rPr>
      <w:rFonts w:ascii="Arial (W1)" w:hAnsi="Arial (W1)"/>
      <w:lang w:eastAsia="en-US"/>
    </w:rPr>
  </w:style>
  <w:style w:type="paragraph" w:customStyle="1" w:styleId="heading2text">
    <w:name w:val="heading 2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1134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ReturnAddress">
    <w:name w:val="Return Address"/>
    <w:basedOn w:val="Normal"/>
    <w:uiPriority w:val="99"/>
    <w:semiHidden/>
    <w:rsid w:val="00E1232E"/>
    <w:pPr>
      <w:keepLines/>
      <w:framePr w:w="5040" w:hSpace="187" w:vSpace="187" w:wrap="notBeside" w:vAnchor="page" w:hAnchor="margin" w:y="966"/>
      <w:widowControl w:val="0"/>
      <w:overflowPunct w:val="0"/>
      <w:autoSpaceDE w:val="0"/>
      <w:autoSpaceDN w:val="0"/>
      <w:adjustRightInd w:val="0"/>
      <w:spacing w:after="0" w:line="200" w:lineRule="atLeast"/>
    </w:pPr>
    <w:rPr>
      <w:rFonts w:eastAsia="Times New Roman"/>
      <w:spacing w:val="-2"/>
      <w:sz w:val="16"/>
      <w:szCs w:val="20"/>
      <w:lang w:val="en-US" w:eastAsia="en-US"/>
    </w:rPr>
  </w:style>
  <w:style w:type="paragraph" w:customStyle="1" w:styleId="Heading1Text">
    <w:name w:val="Heading 1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Bullet">
    <w:name w:val="Bulle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before="120" w:after="0" w:line="240" w:lineRule="auto"/>
      <w:ind w:left="1418" w:hanging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opic">
    <w:name w:val="Topic"/>
    <w:basedOn w:val="Normal"/>
    <w:next w:val="BodyText"/>
    <w:uiPriority w:val="99"/>
    <w:semiHidden/>
    <w:rsid w:val="00E1232E"/>
    <w:pPr>
      <w:spacing w:before="120" w:after="120" w:line="240" w:lineRule="auto"/>
      <w:ind w:left="425"/>
    </w:pPr>
    <w:rPr>
      <w:rFonts w:eastAsia="Times New Roman"/>
      <w:b/>
      <w:smallCaps/>
      <w:szCs w:val="20"/>
      <w:lang w:val="en-US" w:eastAsia="en-US"/>
    </w:rPr>
  </w:style>
  <w:style w:type="paragraph" w:customStyle="1" w:styleId="AppendixHeading1">
    <w:name w:val="Appendix Heading 1"/>
    <w:basedOn w:val="Heading1"/>
    <w:uiPriority w:val="99"/>
    <w:semiHidden/>
    <w:rsid w:val="00E1232E"/>
    <w:pPr>
      <w:keepLines/>
      <w:pageBreakBefore/>
      <w:tabs>
        <w:tab w:val="left" w:pos="51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kern w:val="0"/>
      <w:sz w:val="36"/>
      <w:szCs w:val="20"/>
      <w:lang w:val="en-US" w:eastAsia="en-US"/>
    </w:rPr>
  </w:style>
  <w:style w:type="paragraph" w:customStyle="1" w:styleId="AppendixHeading2">
    <w:name w:val="Appendix Heading 2"/>
    <w:basedOn w:val="Heading2"/>
    <w:uiPriority w:val="99"/>
    <w:semiHidden/>
    <w:rsid w:val="00E1232E"/>
    <w:pPr>
      <w:keepNext w:val="0"/>
      <w:numPr>
        <w:ilvl w:val="1"/>
        <w:numId w:val="15"/>
      </w:numPr>
      <w:tabs>
        <w:tab w:val="left" w:pos="0"/>
        <w:tab w:val="left" w:pos="567"/>
        <w:tab w:val="left" w:pos="794"/>
        <w:tab w:val="left" w:pos="1350"/>
      </w:tabs>
      <w:overflowPunct w:val="0"/>
      <w:autoSpaceDE w:val="0"/>
      <w:autoSpaceDN w:val="0"/>
      <w:adjustRightInd w:val="0"/>
      <w:spacing w:before="360" w:after="0" w:line="240" w:lineRule="atLeast"/>
    </w:pPr>
    <w:rPr>
      <w:rFonts w:ascii="Arial" w:eastAsia="Times New Roman" w:hAnsi="Arial" w:cs="Arial"/>
      <w:bCs w:val="0"/>
      <w:i w:val="0"/>
      <w:iCs w:val="0"/>
      <w:szCs w:val="20"/>
      <w:lang w:val="en-US" w:eastAsia="en-US"/>
    </w:rPr>
  </w:style>
  <w:style w:type="paragraph" w:customStyle="1" w:styleId="ruler5">
    <w:name w:val="ruler 5"/>
    <w:basedOn w:val="Normal"/>
    <w:uiPriority w:val="99"/>
    <w:semiHidden/>
    <w:rsid w:val="00E1232E"/>
    <w:pPr>
      <w:tabs>
        <w:tab w:val="left" w:pos="882"/>
        <w:tab w:val="left" w:pos="1857"/>
        <w:tab w:val="left" w:pos="2831"/>
        <w:tab w:val="left" w:pos="6589"/>
      </w:tabs>
      <w:spacing w:after="0" w:line="240" w:lineRule="auto"/>
    </w:pPr>
    <w:rPr>
      <w:rFonts w:ascii="Times" w:eastAsia="Times New Roman" w:hAnsi="Times"/>
      <w:noProof/>
      <w:color w:val="000000"/>
      <w:sz w:val="20"/>
      <w:szCs w:val="20"/>
      <w:lang w:eastAsia="en-US"/>
    </w:rPr>
  </w:style>
  <w:style w:type="paragraph" w:customStyle="1" w:styleId="Normal1">
    <w:name w:val="Normal1"/>
    <w:basedOn w:val="Normal"/>
    <w:uiPriority w:val="99"/>
    <w:semiHidden/>
    <w:rsid w:val="00E1232E"/>
    <w:pPr>
      <w:tabs>
        <w:tab w:val="left" w:pos="-1440"/>
        <w:tab w:val="left" w:pos="-720"/>
        <w:tab w:val="left" w:pos="1"/>
        <w:tab w:val="left" w:pos="1080"/>
        <w:tab w:val="left" w:pos="1800"/>
        <w:tab w:val="left" w:pos="252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customStyle="1" w:styleId="BulletLast">
    <w:name w:val="Bullet Last"/>
    <w:basedOn w:val="Bullet"/>
    <w:next w:val="Normal"/>
    <w:uiPriority w:val="99"/>
    <w:semiHidden/>
    <w:rsid w:val="00E1232E"/>
    <w:pPr>
      <w:tabs>
        <w:tab w:val="num" w:pos="720"/>
      </w:tabs>
      <w:overflowPunct/>
      <w:autoSpaceDE/>
      <w:autoSpaceDN/>
      <w:adjustRightInd/>
      <w:spacing w:before="0" w:after="240"/>
      <w:ind w:left="648" w:hanging="288"/>
    </w:pPr>
    <w:rPr>
      <w:lang w:val="en-GB"/>
    </w:rPr>
  </w:style>
  <w:style w:type="paragraph" w:customStyle="1" w:styleId="DecimalAligned">
    <w:name w:val="Decimal Aligned"/>
    <w:basedOn w:val="Normal"/>
    <w:uiPriority w:val="40"/>
    <w:semiHidden/>
    <w:qFormat/>
    <w:rsid w:val="00E1232E"/>
    <w:pPr>
      <w:tabs>
        <w:tab w:val="decimal" w:pos="360"/>
      </w:tabs>
    </w:pPr>
    <w:rPr>
      <w:rFonts w:asciiTheme="minorHAnsi" w:eastAsiaTheme="minorHAnsi" w:hAnsiTheme="minorHAnsi" w:cstheme="minorBidi"/>
      <w:sz w:val="20"/>
      <w:szCs w:val="22"/>
      <w:lang w:val="en-US" w:eastAsia="ja-JP"/>
    </w:rPr>
  </w:style>
  <w:style w:type="character" w:styleId="CommentReference">
    <w:name w:val="annotation reference"/>
    <w:basedOn w:val="DefaultParagraphFont"/>
    <w:semiHidden/>
    <w:unhideWhenUsed/>
    <w:locked/>
    <w:rsid w:val="00E1232E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locked/>
    <w:rsid w:val="00E1232E"/>
    <w:rPr>
      <w:i/>
      <w:iCs/>
      <w:color w:val="7F7F7F" w:themeColor="text1" w:themeTint="80"/>
    </w:rPr>
  </w:style>
  <w:style w:type="character" w:customStyle="1" w:styleId="xdtextbox1">
    <w:name w:val="xdtextbox1"/>
    <w:basedOn w:val="DefaultParagraphFont"/>
    <w:rsid w:val="00E1232E"/>
    <w:rPr>
      <w:color w:val="auto"/>
      <w:bdr w:val="single" w:sz="8" w:space="1" w:color="DCDCDC" w:frame="1"/>
      <w:shd w:val="clear" w:color="auto" w:fill="FFFFFF"/>
    </w:rPr>
  </w:style>
  <w:style w:type="table" w:styleId="MediumGrid1-Accent3">
    <w:name w:val="Medium Grid 1 Accent 3"/>
    <w:basedOn w:val="TableNormal"/>
    <w:uiPriority w:val="67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2-Accent5">
    <w:name w:val="Medium Shading 2 Accent 5"/>
    <w:basedOn w:val="TableNormal"/>
    <w:uiPriority w:val="64"/>
    <w:locked/>
    <w:rsid w:val="00E1232E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olorfulGrid1">
    <w:name w:val="Colorful Grid1"/>
    <w:basedOn w:val="TableNormal"/>
    <w:uiPriority w:val="73"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1">
    <w:name w:val="Medium List 11"/>
    <w:basedOn w:val="TableNormal"/>
    <w:uiPriority w:val="65"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21">
    <w:name w:val="Medium Grid 21"/>
    <w:basedOn w:val="TableNormal"/>
    <w:uiPriority w:val="68"/>
    <w:rsid w:val="00E1232E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FootnoteReference">
    <w:name w:val="footnote reference"/>
    <w:basedOn w:val="DefaultParagraphFont"/>
    <w:uiPriority w:val="99"/>
    <w:unhideWhenUsed/>
    <w:locked/>
    <w:rsid w:val="0049645A"/>
    <w:rPr>
      <w:vertAlign w:val="superscript"/>
    </w:rPr>
  </w:style>
  <w:style w:type="paragraph" w:customStyle="1" w:styleId="disclaimer">
    <w:name w:val="disclaimer"/>
    <w:basedOn w:val="Normal"/>
    <w:rsid w:val="00575F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A2002E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Times New Roman" w:eastAsia="Calibri" w:hAnsi="Arial"/>
        <w:sz w:val="24"/>
        <w:szCs w:val="24"/>
        <w:lang w:bidi="ar-SA" w:eastAsia="en-AU" w:val="en-AU"/>
      </w:rPr>
    </w:rPrDefault>
    <w:pPrDefault/>
  </w:docDefaults>
  <w:latentStyles w:count="267" w:defLockedState="1" w:defQFormat="0" w:defSemiHidden="1" w:defUIPriority="99" w:defUnhideWhenUsed="1">
    <w:lsdException w:locked="0" w:name="Normal" w:semiHidden="0" w:uiPriority="0" w:unhideWhenUsed="0"/>
    <w:lsdException w:locked="0" w:name="heading 1" w:qFormat="1" w:semiHidden="0" w:uiPriority="0" w:unhideWhenUsed="0"/>
    <w:lsdException w:locked="0" w:name="heading 2" w:qFormat="1" w:uiPriority="0"/>
    <w:lsdException w:locked="0" w:name="heading 3" w:qFormat="1" w:uiPriority="0"/>
    <w:lsdException w:name="heading 4" w:qFormat="1" w:uiPriority="0"/>
    <w:lsdException w:locked="0" w:name="heading 5" w:qFormat="1" w:uiPriority="0"/>
    <w:lsdException w:name="heading 6" w:qFormat="1" w:uiPriority="0"/>
    <w:lsdException w:name="heading 7" w:qFormat="1"/>
    <w:lsdException w:name="heading 8" w:qFormat="1"/>
    <w:lsdException w:name="heading 9" w:qFormat="1"/>
    <w:lsdException w:name="toc 1" w:qFormat="1" w:uiPriority="39"/>
    <w:lsdException w:name="toc 2" w:qFormat="1" w:uiPriority="39"/>
    <w:lsdException w:name="toc 3" w:qFormat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qFormat="1" w:uiPriority="10" w:unhideWhenUsed="0"/>
    <w:lsdException w:locked="0" w:name="Default Paragraph Font" w:uiPriority="1"/>
    <w:lsdException w:locked="0" w:name="Body Text" w:uiPriority="0"/>
    <w:lsdException w:locked="0" w:name="Body Text Indent"/>
    <w:lsdException w:name="Subtitle" w:qFormat="1" w:uiPriority="11" w:unhideWhenUsed="0"/>
    <w:lsdException w:locked="0" w:name="Body Text First Indent"/>
    <w:lsdException w:locked="0" w:name="Body Text First Indent 2"/>
    <w:lsdException w:locked="0" w:name="Body Text 2"/>
    <w:lsdException w:locked="0" w:name="Body Text 3"/>
    <w:lsdException w:name="FollowedHyperlink" w:uiPriority="0"/>
    <w:lsdException w:locked="0" w:name="Strong" w:qFormat="1" w:uiPriority="22" w:unhideWhenUsed="0"/>
    <w:lsdException w:name="Emphasis" w:qFormat="1" w:uiPriority="20" w:unhideWhenUsed="0"/>
    <w:lsdException w:locked="0" w:name="HTML Top of Form"/>
    <w:lsdException w:locked="0" w:name="HTML Bottom of Form"/>
    <w:lsdException w:locked="0" w:name="Normal Table"/>
    <w:lsdException w:locked="0" w:name="No List"/>
    <w:lsdException w:locked="0" w:name="Balloon Text"/>
    <w:lsdException w:locked="0" w:name="Table Grid" w:semiHidden="0" w:uiPriority="59" w:unhideWhenUsed="0"/>
    <w:lsdException w:locked="0" w:name="Placeholder Text" w:unhideWhenUsed="0"/>
    <w:lsdException w:name="No Spacing" w:qFormat="1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locked="0" w:name="Revision" w:unhideWhenUsed="0"/>
    <w:lsdException w:name="List Paragraph" w:qFormat="1" w:uiPriority="34" w:unhideWhenUsed="0"/>
    <w:lsdException w:name="Quote" w:qFormat="1" w:uiPriority="29" w:unhideWhenUsed="0"/>
    <w:lsdException w:name="Intense Quote" w:qFormat="1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uiPriority="19" w:unhideWhenUsed="0"/>
    <w:lsdException w:name="Intense Emphasis" w:qFormat="1" w:uiPriority="21" w:unhideWhenUsed="0"/>
    <w:lsdException w:name="Subtle Reference" w:qFormat="1" w:uiPriority="31" w:unhideWhenUsed="0"/>
    <w:lsdException w:name="Intense Reference" w:qFormat="1" w:uiPriority="32" w:unhideWhenUsed="0"/>
    <w:lsdException w:name="Book Title" w:qFormat="1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semiHidden/>
    <w:rsid w:val="009459F3"/>
    <w:pPr>
      <w:spacing w:after="200" w:line="276" w:lineRule="auto"/>
    </w:pPr>
  </w:style>
  <w:style w:styleId="Heading1" w:type="paragraph">
    <w:name w:val="heading 1"/>
    <w:aliases w:val="H1,contents,proj,proj1,proj5,proj6,proj7,proj8,proj9,proj10,proj11,proj12,proj13,proj14,proj15,proj51,proj61,proj71,proj81,proj91,proj101,proj111,proj121,proj131,proj141,proj16,proj52,proj62,proj72,proj82,proj92,proj102,proj112,proj122,proj132"/>
    <w:basedOn w:val="Normal"/>
    <w:next w:val="Normal"/>
    <w:link w:val="Heading1Char"/>
    <w:qFormat/>
    <w:locked/>
    <w:rsid w:val="00C72D08"/>
    <w:pPr>
      <w:keepNext/>
      <w:spacing w:after="60" w:before="240"/>
      <w:outlineLvl w:val="0"/>
    </w:pPr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Heading2" w:type="paragraph">
    <w:name w:val="heading 2"/>
    <w:aliases w:val="heading 2,Intro Text Bold,proj2,proj21,proj22,proj23,proj24,proj25,proj26,proj27,proj28,proj29,proj210,proj211,proj212,proj221,proj231,proj241,proj251,proj261,proj271,proj281,proj291,proj2101,proj2111,proj213,proj222,proj232,proj242,proj252,2"/>
    <w:basedOn w:val="Normal"/>
    <w:next w:val="Normal"/>
    <w:link w:val="Heading2Char"/>
    <w:semiHidden/>
    <w:qFormat/>
    <w:locked/>
    <w:rsid w:val="00C72D08"/>
    <w:pPr>
      <w:keepNext/>
      <w:spacing w:after="60" w:before="240"/>
      <w:outlineLvl w:val="1"/>
    </w:pPr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styleId="Heading3" w:type="paragraph">
    <w:name w:val="heading 3"/>
    <w:aliases w:val="heading 3,underlined Heading,proj3,proj31,proj32,proj33,proj34,proj35,proj36,proj37,proj38,proj39,proj310,proj311,proj312,proj321,proj331,proj341,proj351,proj361,proj371,proj381,proj391,proj3101,proj3111,proj313,proj322,proj332,proj342,h3,sl3"/>
    <w:basedOn w:val="Normal"/>
    <w:next w:val="Normal"/>
    <w:link w:val="Heading3Char"/>
    <w:semiHidden/>
    <w:qFormat/>
    <w:locked/>
    <w:rsid w:val="00C72D08"/>
    <w:pPr>
      <w:keepNext/>
      <w:spacing w:after="60" w:before="240"/>
      <w:outlineLvl w:val="2"/>
    </w:pPr>
    <w:rPr>
      <w:rFonts w:asciiTheme="majorHAnsi" w:cstheme="majorBidi" w:eastAsiaTheme="majorEastAsia" w:hAnsiTheme="majorHAnsi"/>
      <w:b/>
      <w:bCs/>
      <w:sz w:val="26"/>
      <w:szCs w:val="26"/>
    </w:rPr>
  </w:style>
  <w:style w:styleId="Heading4" w:type="paragraph">
    <w:name w:val="heading 4"/>
    <w:aliases w:val="Level 2 - a,h4,a,minor header,Map Title,Subsection,sub TR,proj4,proj41,proj42,proj43,proj44,proj45,proj46,proj47,proj48,proj49,proj410,proj411,proj412,proj421,proj431,proj441,proj451,proj461,proj471,proj481,proj491,proj4101,proj4111,proj413"/>
    <w:basedOn w:val="Normal"/>
    <w:next w:val="Normal"/>
    <w:link w:val="Heading4Char"/>
    <w:semiHidden/>
    <w:unhideWhenUsed/>
    <w:qFormat/>
    <w:locked/>
    <w:rsid w:val="00E1232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" w:type="paragraph">
    <w:name w:val="heading 5"/>
    <w:aliases w:val="Level 3 - i,5,Normal5,Level 3 - (i)"/>
    <w:basedOn w:val="Heading4"/>
    <w:next w:val="Normal"/>
    <w:link w:val="Heading5Char"/>
    <w:semiHidden/>
    <w:unhideWhenUsed/>
    <w:qFormat/>
    <w:rsid w:val="00E1232E"/>
    <w:pPr>
      <w:keepLines w:val="0"/>
      <w:tabs>
        <w:tab w:pos="1008" w:val="num"/>
      </w:tabs>
      <w:spacing w:after="120" w:before="240" w:line="300" w:lineRule="auto"/>
      <w:ind w:hanging="1008" w:left="1008"/>
      <w:outlineLvl w:val="4"/>
    </w:pPr>
    <w:rPr>
      <w:rFonts w:ascii="Arial" w:cs="Arial" w:eastAsia="Times New Roman" w:hAnsi="Arial"/>
      <w:b w:val="0"/>
      <w:i w:val="0"/>
      <w:iCs w:val="0"/>
      <w:color w:val="auto"/>
      <w:szCs w:val="28"/>
      <w:lang w:eastAsia="en-US"/>
    </w:rPr>
  </w:style>
  <w:style w:styleId="Heading6" w:type="paragraph">
    <w:name w:val="heading 6"/>
    <w:aliases w:val="Legal Level 1.,Body Text 5,Normal6"/>
    <w:basedOn w:val="Heading5"/>
    <w:next w:val="Normal"/>
    <w:link w:val="Heading6Char"/>
    <w:semiHidden/>
    <w:unhideWhenUsed/>
    <w:qFormat/>
    <w:locked/>
    <w:rsid w:val="00E1232E"/>
    <w:pPr>
      <w:tabs>
        <w:tab w:pos="1008" w:val="clear"/>
        <w:tab w:pos="1152" w:val="num"/>
      </w:tabs>
      <w:ind w:hanging="1152" w:left="1152"/>
      <w:outlineLvl w:val="5"/>
    </w:pPr>
  </w:style>
  <w:style w:styleId="Heading7" w:type="paragraph">
    <w:name w:val="heading 7"/>
    <w:aliases w:val="Legal Level 1.1.,Body Text 6,Heading 7(unused),Normal7"/>
    <w:basedOn w:val="Heading6"/>
    <w:next w:val="Normal"/>
    <w:link w:val="Heading7Char"/>
    <w:uiPriority w:val="99"/>
    <w:semiHidden/>
    <w:unhideWhenUsed/>
    <w:qFormat/>
    <w:locked/>
    <w:rsid w:val="00E1232E"/>
    <w:pPr>
      <w:tabs>
        <w:tab w:pos="1152" w:val="clear"/>
        <w:tab w:pos="1296" w:val="num"/>
      </w:tabs>
      <w:ind w:hanging="1296" w:left="1296"/>
      <w:outlineLvl w:val="6"/>
    </w:pPr>
  </w:style>
  <w:style w:styleId="Heading8" w:type="paragraph">
    <w:name w:val="heading 8"/>
    <w:aliases w:val="Legal Level 1.1.1.,Body Text 7,Heading 8(unused),Heading 8 (Start Appendices),Normal8"/>
    <w:basedOn w:val="Heading7"/>
    <w:next w:val="Normal"/>
    <w:link w:val="Heading8Char"/>
    <w:uiPriority w:val="99"/>
    <w:semiHidden/>
    <w:unhideWhenUsed/>
    <w:qFormat/>
    <w:locked/>
    <w:rsid w:val="00E1232E"/>
    <w:pPr>
      <w:tabs>
        <w:tab w:pos="1296" w:val="clear"/>
        <w:tab w:pos="1440" w:val="num"/>
      </w:tabs>
      <w:ind w:hanging="1440" w:left="1440"/>
      <w:outlineLvl w:val="7"/>
    </w:pPr>
  </w:style>
  <w:style w:styleId="Heading9" w:type="paragraph">
    <w:name w:val="heading 9"/>
    <w:aliases w:val="Legal Level 1.1.1.1.,Body Text 8,Heading 9(unused),Appendix"/>
    <w:basedOn w:val="Heading8"/>
    <w:next w:val="Normal"/>
    <w:link w:val="Heading9Char"/>
    <w:uiPriority w:val="99"/>
    <w:semiHidden/>
    <w:unhideWhenUsed/>
    <w:qFormat/>
    <w:locked/>
    <w:rsid w:val="00E1232E"/>
    <w:pPr>
      <w:tabs>
        <w:tab w:pos="1440" w:val="clear"/>
        <w:tab w:pos="1584" w:val="num"/>
      </w:tabs>
      <w:ind w:hanging="1584" w:left="1584"/>
      <w:outlineLvl w:val="8"/>
    </w:p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CaselawCoversheet" w:type="paragraph">
    <w:name w:val="Caselaw Coversheet"/>
    <w:basedOn w:val="Normal"/>
    <w:qFormat/>
    <w:rsid w:val="009C6388"/>
    <w:pPr>
      <w:spacing w:after="0" w:line="240" w:lineRule="auto"/>
    </w:pPr>
    <w:rPr>
      <w:rFonts w:cs="Arial"/>
    </w:rPr>
  </w:style>
  <w:style w:customStyle="1" w:styleId="CaselawNormal" w:type="paragraph">
    <w:name w:val="Caselaw Normal"/>
    <w:basedOn w:val="CaselawCoversheet"/>
    <w:uiPriority w:val="6"/>
    <w:qFormat/>
    <w:locked/>
    <w:rsid w:val="007360E8"/>
    <w:pPr>
      <w:spacing w:after="240" w:line="360" w:lineRule="auto"/>
      <w:ind w:left="720"/>
    </w:pPr>
  </w:style>
  <w:style w:customStyle="1" w:styleId="CaselawNumbered10" w:type="paragraph">
    <w:name w:val="Caselaw Numbered 1"/>
    <w:basedOn w:val="CaselawNormal"/>
    <w:uiPriority w:val="5"/>
    <w:qFormat/>
    <w:rsid w:val="007360E8"/>
    <w:pPr>
      <w:numPr>
        <w:numId w:val="1"/>
      </w:numPr>
      <w:ind w:hanging="720" w:left="720"/>
    </w:pPr>
  </w:style>
  <w:style w:customStyle="1" w:styleId="CaselawNumbered1" w:type="paragraph">
    <w:name w:val="Caselaw Numbered (1)"/>
    <w:basedOn w:val="CaselawNumbered10"/>
    <w:qFormat/>
    <w:rsid w:val="000A5273"/>
    <w:pPr>
      <w:numPr>
        <w:numId w:val="2"/>
      </w:numPr>
      <w:spacing w:after="360" w:line="240" w:lineRule="auto"/>
      <w:ind w:hanging="720" w:left="1440"/>
    </w:pPr>
  </w:style>
  <w:style w:customStyle="1" w:styleId="CaselawNumbereda" w:type="paragraph">
    <w:name w:val="Caselaw Numbered (a)"/>
    <w:basedOn w:val="CaselawNumbered1"/>
    <w:qFormat/>
    <w:rsid w:val="006E7434"/>
    <w:pPr>
      <w:numPr>
        <w:numId w:val="3"/>
      </w:numPr>
      <w:ind w:hanging="720" w:left="2160"/>
    </w:pPr>
  </w:style>
  <w:style w:customStyle="1" w:styleId="CaselawNumberedi" w:type="paragraph">
    <w:name w:val="Caselaw Numbered (i)"/>
    <w:basedOn w:val="CaselawNumbereda"/>
    <w:qFormat/>
    <w:rsid w:val="006E7434"/>
    <w:pPr>
      <w:numPr>
        <w:numId w:val="4"/>
      </w:numPr>
      <w:ind w:hanging="720" w:left="2880"/>
    </w:pPr>
  </w:style>
  <w:style w:customStyle="1" w:styleId="CaselawHeading1" w:type="paragraph">
    <w:name w:val="Caselaw Heading 1"/>
    <w:basedOn w:val="CaselawCoversheet"/>
    <w:next w:val="CaselawNumbered10"/>
    <w:uiPriority w:val="1"/>
    <w:qFormat/>
    <w:rsid w:val="00770D05"/>
    <w:pPr>
      <w:spacing w:after="240"/>
      <w:outlineLvl w:val="0"/>
    </w:pPr>
    <w:rPr>
      <w:b/>
      <w:caps/>
      <w:sz w:val="28"/>
    </w:rPr>
  </w:style>
  <w:style w:customStyle="1" w:styleId="CaselawHeading2" w:type="paragraph">
    <w:name w:val="Caselaw Heading 2"/>
    <w:basedOn w:val="CaselawHeading1"/>
    <w:next w:val="CaselawNumbered10"/>
    <w:uiPriority w:val="2"/>
    <w:qFormat/>
    <w:rsid w:val="009459F3"/>
    <w:pPr>
      <w:outlineLvl w:val="1"/>
    </w:pPr>
    <w:rPr>
      <w:caps w:val="0"/>
      <w:sz w:val="24"/>
    </w:rPr>
  </w:style>
  <w:style w:customStyle="1" w:styleId="CaselawHeading3" w:type="paragraph">
    <w:name w:val="Caselaw Heading 3"/>
    <w:basedOn w:val="CaselawHeading1"/>
    <w:next w:val="CaselawNumbered10"/>
    <w:uiPriority w:val="3"/>
    <w:qFormat/>
    <w:rsid w:val="009459F3"/>
    <w:pPr>
      <w:outlineLvl w:val="2"/>
    </w:pPr>
    <w:rPr>
      <w:b w:val="0"/>
      <w:i/>
      <w:caps w:val="0"/>
      <w:sz w:val="24"/>
    </w:rPr>
  </w:style>
  <w:style w:customStyle="1" w:styleId="CaselawQuote" w:type="paragraph">
    <w:name w:val="Caselaw Quote &gt;"/>
    <w:basedOn w:val="CaselawNormal"/>
    <w:qFormat/>
    <w:rsid w:val="00DA03B8"/>
    <w:pPr>
      <w:spacing w:after="360" w:line="240" w:lineRule="auto"/>
    </w:pPr>
    <w:rPr>
      <w:sz w:val="22"/>
    </w:rPr>
  </w:style>
  <w:style w:customStyle="1" w:styleId="CaselawQuote0" w:type="paragraph">
    <w:name w:val="Caselaw Quote &gt;&gt;"/>
    <w:basedOn w:val="CaselawNormal"/>
    <w:qFormat/>
    <w:rsid w:val="000A5273"/>
    <w:pPr>
      <w:spacing w:after="360" w:line="240" w:lineRule="auto"/>
      <w:ind w:left="2160"/>
    </w:pPr>
    <w:rPr>
      <w:sz w:val="22"/>
    </w:rPr>
  </w:style>
  <w:style w:customStyle="1" w:styleId="CaselawQuote1" w:type="paragraph">
    <w:name w:val="Caselaw Quote &gt;&gt;&gt;"/>
    <w:basedOn w:val="CaselawQuote0"/>
    <w:qFormat/>
    <w:rsid w:val="000A5273"/>
    <w:pPr>
      <w:ind w:left="2880"/>
    </w:pPr>
  </w:style>
  <w:style w:customStyle="1" w:styleId="CaselawHeading4" w:type="paragraph">
    <w:name w:val="Caselaw Heading 4"/>
    <w:basedOn w:val="CaselawHeading1"/>
    <w:next w:val="CaselawNumbered10"/>
    <w:uiPriority w:val="4"/>
    <w:qFormat/>
    <w:rsid w:val="009459F3"/>
    <w:pPr>
      <w:ind w:left="720"/>
      <w:outlineLvl w:val="3"/>
    </w:pPr>
    <w:rPr>
      <w:caps w:val="0"/>
      <w:sz w:val="22"/>
    </w:rPr>
  </w:style>
  <w:style w:customStyle="1" w:styleId="Heading1Char" w:type="character">
    <w:name w:val="Heading 1 Char"/>
    <w:aliases w:val="H1 Char,contents Char,proj Char,proj1 Char,proj5 Char,proj6 Char,proj7 Char,proj8 Char,proj9 Char,proj10 Char,proj11 Char,proj12 Char,proj13 Char,proj14 Char,proj15 Char,proj51 Char,proj61 Char,proj71 Char,proj81 Char,proj91 Char"/>
    <w:basedOn w:val="DefaultParagraphFont"/>
    <w:link w:val="Heading1"/>
    <w:rsid w:val="002316E1"/>
    <w:rPr>
      <w:rFonts w:asciiTheme="majorHAnsi" w:cstheme="majorBidi" w:eastAsiaTheme="majorEastAsia" w:hAnsiTheme="majorHAnsi"/>
      <w:b/>
      <w:bCs/>
      <w:kern w:val="32"/>
      <w:sz w:val="32"/>
      <w:szCs w:val="32"/>
      <w:lang w:eastAsia="en-US"/>
    </w:rPr>
  </w:style>
  <w:style w:customStyle="1" w:styleId="Heading2Char" w:type="character">
    <w:name w:val="Heading 2 Char"/>
    <w:aliases w:val="heading 2 Char,Intro Text Bold Char,proj2 Char,proj21 Char,proj22 Char,proj23 Char,proj24 Char,proj25 Char,proj26 Char,proj27 Char,proj28 Char,proj29 Char,proj210 Char,proj211 Char,proj212 Char,proj221 Char,proj231 Char,proj241 Char"/>
    <w:basedOn w:val="DefaultParagraphFont"/>
    <w:link w:val="Heading2"/>
    <w:semiHidden/>
    <w:rsid w:val="002316E1"/>
    <w:rPr>
      <w:rFonts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customStyle="1" w:styleId="Heading3Char" w:type="character">
    <w:name w:val="Heading 3 Char"/>
    <w:aliases w:val="heading 3 Char,underlined Heading Char,proj3 Char,proj31 Char,proj32 Char,proj33 Char,proj34 Char,proj35 Char,proj36 Char,proj37 Char,proj38 Char,proj39 Char,proj310 Char,proj311 Char,proj312 Char,proj321 Char,proj331 Char,proj341 Char"/>
    <w:basedOn w:val="DefaultParagraphFont"/>
    <w:link w:val="Heading3"/>
    <w:semiHidden/>
    <w:rsid w:val="002316E1"/>
    <w:rPr>
      <w:rFonts w:asciiTheme="majorHAnsi" w:cstheme="majorBidi" w:eastAsiaTheme="majorEastAsia" w:hAnsiTheme="majorHAnsi"/>
      <w:b/>
      <w:bCs/>
      <w:sz w:val="26"/>
      <w:szCs w:val="26"/>
      <w:lang w:eastAsia="en-US"/>
    </w:rPr>
  </w:style>
  <w:style w:styleId="TableGrid" w:type="table">
    <w:name w:val="Table Grid"/>
    <w:basedOn w:val="TableNormal"/>
    <w:uiPriority w:val="59"/>
    <w:locked/>
    <w:rsid w:val="002D6852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CaselawBullet" w:type="paragraph">
    <w:name w:val="Caselaw Bullet"/>
    <w:basedOn w:val="CaselawNormal"/>
    <w:uiPriority w:val="1"/>
    <w:qFormat/>
    <w:locked/>
    <w:rsid w:val="00F36D30"/>
    <w:pPr>
      <w:numPr>
        <w:numId w:val="5"/>
      </w:numPr>
      <w:spacing w:after="360" w:line="240" w:lineRule="auto"/>
      <w:ind w:hanging="720"/>
    </w:pPr>
  </w:style>
  <w:style w:customStyle="1" w:styleId="CaselawHeading5" w:type="paragraph">
    <w:name w:val="Caselaw Heading 5"/>
    <w:basedOn w:val="CaselawHeading4"/>
    <w:rsid w:val="009459F3"/>
    <w:rPr>
      <w:b w:val="0"/>
      <w:u w:val="single"/>
    </w:rPr>
  </w:style>
  <w:style w:styleId="BalloonText" w:type="paragraph">
    <w:name w:val="Balloon Text"/>
    <w:basedOn w:val="Normal"/>
    <w:link w:val="BalloonTextChar"/>
    <w:uiPriority w:val="99"/>
    <w:semiHidden/>
    <w:unhideWhenUsed/>
    <w:locked/>
    <w:rsid w:val="000A562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0A5625"/>
    <w:rPr>
      <w:rFonts w:ascii="Tahoma" w:cs="Tahoma" w:hAnsi="Tahoma"/>
      <w:sz w:val="16"/>
      <w:szCs w:val="16"/>
    </w:rPr>
  </w:style>
  <w:style w:styleId="PlaceholderText" w:type="character">
    <w:name w:val="Placeholder Text"/>
    <w:basedOn w:val="DefaultParagraphFont"/>
    <w:uiPriority w:val="99"/>
    <w:semiHidden/>
    <w:locked/>
    <w:rsid w:val="00B914EB"/>
    <w:rPr>
      <w:color w:val="808080"/>
    </w:rPr>
  </w:style>
  <w:style w:customStyle="1" w:styleId="Style1" w:type="character">
    <w:name w:val="Style1"/>
    <w:basedOn w:val="Strong"/>
    <w:uiPriority w:val="1"/>
    <w:locked/>
    <w:rsid w:val="00C13AF5"/>
    <w:rPr>
      <w:rFonts w:ascii="Arial" w:hAnsi="Arial"/>
      <w:b w:val="0"/>
      <w:bCs/>
      <w:sz w:val="24"/>
    </w:rPr>
  </w:style>
  <w:style w:styleId="Strong" w:type="character">
    <w:name w:val="Strong"/>
    <w:basedOn w:val="DefaultParagraphFont"/>
    <w:uiPriority w:val="22"/>
    <w:semiHidden/>
    <w:qFormat/>
    <w:locked/>
    <w:rsid w:val="00C13AF5"/>
    <w:rPr>
      <w:b/>
      <w:bCs/>
    </w:rPr>
  </w:style>
  <w:style w:styleId="DocumentMap" w:type="paragraph">
    <w:name w:val="Document Map"/>
    <w:basedOn w:val="Normal"/>
    <w:link w:val="DocumentMapChar"/>
    <w:uiPriority w:val="99"/>
    <w:semiHidden/>
    <w:unhideWhenUsed/>
    <w:locked/>
    <w:rsid w:val="00C11B7B"/>
    <w:pPr>
      <w:spacing w:after="0" w:line="240" w:lineRule="auto"/>
    </w:pPr>
    <w:rPr>
      <w:rFonts w:ascii="Lucida Grande" w:hAnsi="Lucida Grande"/>
    </w:rPr>
  </w:style>
  <w:style w:customStyle="1" w:styleId="DocumentMapChar" w:type="character">
    <w:name w:val="Document Map Char"/>
    <w:basedOn w:val="DefaultParagraphFont"/>
    <w:link w:val="DocumentMap"/>
    <w:uiPriority w:val="99"/>
    <w:semiHidden/>
    <w:rsid w:val="00C11B7B"/>
    <w:rPr>
      <w:rFonts w:ascii="Lucida Grande" w:hAnsi="Lucida Grande"/>
    </w:rPr>
  </w:style>
  <w:style w:styleId="NormalWeb" w:type="paragraph">
    <w:name w:val="Normal (Web)"/>
    <w:basedOn w:val="Normal"/>
    <w:uiPriority w:val="99"/>
    <w:semiHidden/>
    <w:unhideWhenUsed/>
    <w:locked/>
    <w:rsid w:val="00677778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judgmentpara" w:type="paragraph">
    <w:name w:val="judgment_para"/>
    <w:basedOn w:val="Normal"/>
    <w:rsid w:val="00677778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listnumber" w:type="character">
    <w:name w:val="list_number_"/>
    <w:basedOn w:val="DefaultParagraphFont"/>
    <w:rsid w:val="00677778"/>
  </w:style>
  <w:style w:customStyle="1" w:styleId="judgmentnumbereda" w:type="paragraph">
    <w:name w:val="judgment_numbered_a_"/>
    <w:basedOn w:val="Normal"/>
    <w:rsid w:val="00B74D80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judgmentnumberedi" w:type="paragraph">
    <w:name w:val="judgment_numbered_i_"/>
    <w:basedOn w:val="Normal"/>
    <w:rsid w:val="00B74D80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Heading4Char" w:type="character">
    <w:name w:val="Heading 4 Char"/>
    <w:aliases w:val="Level 2 - a Char,h4 Char,a Char,minor header Char,Map Title Char,Subsection Char,sub TR Char,proj4 Char,proj41 Char,proj42 Char,proj43 Char,proj44 Char,proj45 Char,proj46 Char,proj47 Char,proj48 Char,proj49 Char,proj410 Char,proj411 Char"/>
    <w:basedOn w:val="DefaultParagraphFont"/>
    <w:link w:val="Heading4"/>
    <w:semiHidden/>
    <w:rsid w:val="00E1232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har" w:type="character">
    <w:name w:val="Heading 5 Char"/>
    <w:aliases w:val="Level 3 - i Char,5 Char,Normal5 Char,Level 3 - (i) Char"/>
    <w:basedOn w:val="DefaultParagraphFont"/>
    <w:link w:val="Heading5"/>
    <w:semiHidden/>
    <w:rsid w:val="00E1232E"/>
    <w:rPr>
      <w:rFonts w:cs="Arial" w:eastAsia="Times New Roman"/>
      <w:bCs/>
      <w:szCs w:val="28"/>
      <w:lang w:eastAsia="en-US"/>
    </w:rPr>
  </w:style>
  <w:style w:customStyle="1" w:styleId="Heading6Char" w:type="character">
    <w:name w:val="Heading 6 Char"/>
    <w:aliases w:val="Legal Level 1. Char,Body Text 5 Char,Normal6 Char"/>
    <w:basedOn w:val="DefaultParagraphFont"/>
    <w:link w:val="Heading6"/>
    <w:semiHidden/>
    <w:rsid w:val="00E1232E"/>
    <w:rPr>
      <w:rFonts w:cs="Arial" w:eastAsia="Times New Roman"/>
      <w:bCs/>
      <w:szCs w:val="28"/>
      <w:lang w:eastAsia="en-US"/>
    </w:rPr>
  </w:style>
  <w:style w:customStyle="1" w:styleId="Heading7Char" w:type="character">
    <w:name w:val="Heading 7 Char"/>
    <w:aliases w:val="Legal Level 1.1. Char,Body Text 6 Char,Heading 7(unused) Char,Normal7 Char"/>
    <w:basedOn w:val="DefaultParagraphFont"/>
    <w:link w:val="Heading7"/>
    <w:uiPriority w:val="99"/>
    <w:semiHidden/>
    <w:rsid w:val="00E1232E"/>
    <w:rPr>
      <w:rFonts w:cs="Arial" w:eastAsia="Times New Roman"/>
      <w:bCs/>
      <w:szCs w:val="28"/>
      <w:lang w:eastAsia="en-US"/>
    </w:rPr>
  </w:style>
  <w:style w:customStyle="1" w:styleId="Heading8Char" w:type="character">
    <w:name w:val="Heading 8 Char"/>
    <w:aliases w:val="Legal Level 1.1.1. Char,Body Text 7 Char,Heading 8(unused) Char,Heading 8 (Start Appendices) Char,Normal8 Char"/>
    <w:basedOn w:val="DefaultParagraphFont"/>
    <w:link w:val="Heading8"/>
    <w:uiPriority w:val="99"/>
    <w:semiHidden/>
    <w:rsid w:val="00E1232E"/>
    <w:rPr>
      <w:rFonts w:cs="Arial" w:eastAsia="Times New Roman"/>
      <w:bCs/>
      <w:szCs w:val="28"/>
      <w:lang w:eastAsia="en-US"/>
    </w:rPr>
  </w:style>
  <w:style w:customStyle="1" w:styleId="Heading9Char" w:type="character">
    <w:name w:val="Heading 9 Char"/>
    <w:aliases w:val="Legal Level 1.1.1.1. Char,Body Text 8 Char,Heading 9(unused) Char,Appendix Char"/>
    <w:basedOn w:val="DefaultParagraphFont"/>
    <w:link w:val="Heading9"/>
    <w:uiPriority w:val="99"/>
    <w:semiHidden/>
    <w:rsid w:val="00E1232E"/>
    <w:rPr>
      <w:rFonts w:cs="Arial" w:eastAsia="Times New Roman"/>
      <w:bCs/>
      <w:szCs w:val="28"/>
      <w:lang w:eastAsia="en-US"/>
    </w:rPr>
  </w:style>
  <w:style w:styleId="Hyperlink" w:type="character">
    <w:name w:val="Hyperlink"/>
    <w:basedOn w:val="DefaultParagraphFont"/>
    <w:uiPriority w:val="99"/>
    <w:unhideWhenUsed/>
    <w:locked/>
    <w:rsid w:val="00E1232E"/>
    <w:rPr>
      <w:color w:val="0000FF"/>
      <w:u w:val="single"/>
    </w:rPr>
  </w:style>
  <w:style w:styleId="FollowedHyperlink" w:type="character">
    <w:name w:val="FollowedHyperlink"/>
    <w:basedOn w:val="DefaultParagraphFont"/>
    <w:semiHidden/>
    <w:unhideWhenUsed/>
    <w:locked/>
    <w:rsid w:val="00E1232E"/>
    <w:rPr>
      <w:color w:val="800080"/>
      <w:u w:val="single"/>
    </w:rPr>
  </w:style>
  <w:style w:customStyle="1" w:styleId="Heading1Char1" w:type="character">
    <w:name w:val="Heading 1 Char1"/>
    <w:aliases w:val="H1 Char1,contents Char1,proj Char1,proj1 Char1,proj5 Char1,proj6 Char1,proj7 Char1,proj8 Char1,proj9 Char1,proj10 Char1,proj11 Char1,proj12 Char1,proj13 Char1,proj14 Char1,proj15 Char1,proj51 Char1,proj61 Char1,proj71 Char1,proj81 Char1"/>
    <w:basedOn w:val="DefaultParagraphFont"/>
    <w:rsid w:val="00E1232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customStyle="1" w:styleId="Heading2Char1" w:type="character">
    <w:name w:val="Heading 2 Char1"/>
    <w:aliases w:val="heading 2 Char1,Intro Text Bold Char1,proj2 Char1,proj21 Char1,proj22 Char1,proj23 Char1,proj24 Char1,proj25 Char1,proj26 Char1,proj27 Char1,proj28 Char1,proj29 Char1,proj210 Char1,proj211 Char1,proj212 Char1,proj221 Char1,proj231 Char1"/>
    <w:basedOn w:val="DefaultParagraphFont"/>
    <w:semiHidden/>
    <w:rsid w:val="00E1232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customStyle="1" w:styleId="Heading3Char1" w:type="character">
    <w:name w:val="Heading 3 Char1"/>
    <w:aliases w:val="heading 3 Char1,underlined Heading Char1,proj3 Char1,proj31 Char1,proj32 Char1,proj33 Char1,proj34 Char1,proj35 Char1,proj36 Char1,proj37 Char1,proj38 Char1,proj39 Char1,proj310 Char1,proj311 Char1,proj312 Char1,proj321 Char1,h3 Char"/>
    <w:basedOn w:val="DefaultParagraphFont"/>
    <w:semiHidden/>
    <w:rsid w:val="00E1232E"/>
    <w:rPr>
      <w:rFonts w:asciiTheme="majorHAnsi" w:cstheme="majorBidi" w:eastAsiaTheme="majorEastAsia" w:hAnsiTheme="majorHAnsi"/>
      <w:b/>
      <w:bCs/>
      <w:color w:themeColor="accent1" w:val="4F81BD"/>
      <w:lang w:eastAsia="en-US"/>
    </w:rPr>
  </w:style>
  <w:style w:customStyle="1" w:styleId="Heading4Char1" w:type="character">
    <w:name w:val="Heading 4 Char1"/>
    <w:aliases w:val="Level 2 - a Char1,h4 Char1,a Char1,minor header Char1,Map Title Char1,Subsection Char1,sub TR Char1,proj4 Char1,proj41 Char1,proj42 Char1,proj43 Char1,proj44 Char1,proj45 Char1,proj46 Char1,proj47 Char1,proj48 Char1,proj49 Char1"/>
    <w:basedOn w:val="DefaultParagraphFont"/>
    <w:semiHidden/>
    <w:rsid w:val="00E1232E"/>
    <w:rPr>
      <w:rFonts w:asciiTheme="majorHAnsi" w:cstheme="majorBidi" w:eastAsiaTheme="majorEastAsia" w:hAnsiTheme="majorHAnsi"/>
      <w:b/>
      <w:bCs/>
      <w:i/>
      <w:iCs/>
      <w:color w:themeColor="accent1" w:val="4F81BD"/>
      <w:lang w:eastAsia="en-US"/>
    </w:rPr>
  </w:style>
  <w:style w:customStyle="1" w:styleId="Heading5Char1" w:type="character">
    <w:name w:val="Heading 5 Char1"/>
    <w:aliases w:val="Level 3 - i Char1,5 Char1,Normal5 Char1,Level 3 - (i) Char1"/>
    <w:basedOn w:val="DefaultParagraphFont"/>
    <w:semiHidden/>
    <w:rsid w:val="00E1232E"/>
    <w:rPr>
      <w:rFonts w:asciiTheme="majorHAnsi" w:cstheme="majorBidi" w:eastAsiaTheme="majorEastAsia" w:hAnsiTheme="majorHAnsi"/>
      <w:color w:themeColor="accent1" w:themeShade="7F" w:val="243F60"/>
      <w:lang w:eastAsia="en-US"/>
    </w:rPr>
  </w:style>
  <w:style w:customStyle="1" w:styleId="Heading6Char1" w:type="character">
    <w:name w:val="Heading 6 Char1"/>
    <w:aliases w:val="Legal Level 1. Char1,Body Text 5 Char1,Normal6 Char1"/>
    <w:basedOn w:val="DefaultParagraphFont"/>
    <w:semiHidden/>
    <w:rsid w:val="00E1232E"/>
    <w:rPr>
      <w:rFonts w:asciiTheme="majorHAnsi" w:cstheme="majorBidi" w:eastAsiaTheme="majorEastAsia" w:hAnsiTheme="majorHAnsi"/>
      <w:i/>
      <w:iCs/>
      <w:color w:themeColor="accent1" w:themeShade="7F" w:val="243F60"/>
      <w:lang w:eastAsia="en-US"/>
    </w:rPr>
  </w:style>
  <w:style w:customStyle="1" w:styleId="Heading7Char1" w:type="character">
    <w:name w:val="Heading 7 Char1"/>
    <w:aliases w:val="Legal Level 1.1. Char1,Body Text 6 Char1,Heading 7(unused) Char1,Normal7 Char1"/>
    <w:basedOn w:val="DefaultParagraphFont"/>
    <w:semiHidden/>
    <w:rsid w:val="00E1232E"/>
    <w:rPr>
      <w:rFonts w:asciiTheme="majorHAnsi" w:cstheme="majorBidi" w:eastAsiaTheme="majorEastAsia" w:hAnsiTheme="majorHAnsi"/>
      <w:i/>
      <w:iCs/>
      <w:color w:themeColor="text1" w:themeTint="BF" w:val="404040"/>
      <w:lang w:eastAsia="en-US"/>
    </w:rPr>
  </w:style>
  <w:style w:customStyle="1" w:styleId="Heading8Char1" w:type="character">
    <w:name w:val="Heading 8 Char1"/>
    <w:aliases w:val="Legal Level 1.1.1. Char1,Body Text 7 Char1,Heading 8(unused) Char1,Heading 8 (Start Appendices) Char1,Normal8 Char1"/>
    <w:basedOn w:val="DefaultParagraphFont"/>
    <w:semiHidden/>
    <w:rsid w:val="00E1232E"/>
    <w:rPr>
      <w:rFonts w:asciiTheme="majorHAnsi" w:cstheme="majorBidi" w:eastAsiaTheme="majorEastAsia" w:hAnsiTheme="majorHAnsi"/>
      <w:color w:themeColor="text1" w:themeTint="BF" w:val="404040"/>
      <w:lang w:eastAsia="en-US"/>
    </w:rPr>
  </w:style>
  <w:style w:customStyle="1" w:styleId="Heading9Char1" w:type="character">
    <w:name w:val="Heading 9 Char1"/>
    <w:aliases w:val="Legal Level 1.1.1.1. Char1,Body Text 8 Char1,Heading 9(unused) Char1,Appendix Char1"/>
    <w:basedOn w:val="DefaultParagraphFont"/>
    <w:semiHidden/>
    <w:rsid w:val="00E1232E"/>
    <w:rPr>
      <w:rFonts w:asciiTheme="majorHAnsi" w:cstheme="majorBidi" w:eastAsiaTheme="majorEastAsia" w:hAnsiTheme="majorHAnsi"/>
      <w:i/>
      <w:iCs/>
      <w:color w:themeColor="text1" w:themeTint="BF" w:val="404040"/>
      <w:lang w:eastAsia="en-US"/>
    </w:rPr>
  </w:style>
  <w:style w:styleId="Index1" w:type="paragraph">
    <w:name w:val="index 1"/>
    <w:basedOn w:val="Normal"/>
    <w:next w:val="Normal"/>
    <w:autoRedefine/>
    <w:uiPriority w:val="99"/>
    <w:unhideWhenUsed/>
    <w:locked/>
    <w:rsid w:val="00E1232E"/>
    <w:pPr>
      <w:keepLines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styleId="Index2" w:type="paragraph">
    <w:name w:val="index 2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480"/>
      <w:jc w:val="both"/>
    </w:pPr>
    <w:rPr>
      <w:rFonts w:ascii="Times New Roman" w:eastAsia="Times New Roman" w:hAnsi="Times New Roman"/>
      <w:szCs w:val="20"/>
      <w:lang w:eastAsia="en-US"/>
    </w:rPr>
  </w:style>
  <w:style w:styleId="Index3" w:type="paragraph">
    <w:name w:val="index 3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720"/>
      <w:jc w:val="both"/>
    </w:pPr>
    <w:rPr>
      <w:rFonts w:ascii="Times New Roman" w:eastAsia="Times New Roman" w:hAnsi="Times New Roman"/>
      <w:szCs w:val="20"/>
      <w:lang w:eastAsia="en-US"/>
    </w:rPr>
  </w:style>
  <w:style w:styleId="Index4" w:type="paragraph">
    <w:name w:val="index 4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960"/>
      <w:jc w:val="both"/>
    </w:pPr>
    <w:rPr>
      <w:rFonts w:ascii="Times New Roman" w:eastAsia="Times New Roman" w:hAnsi="Times New Roman"/>
      <w:szCs w:val="20"/>
      <w:lang w:eastAsia="en-US"/>
    </w:rPr>
  </w:style>
  <w:style w:styleId="Index5" w:type="paragraph">
    <w:name w:val="index 5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200"/>
      <w:jc w:val="both"/>
    </w:pPr>
    <w:rPr>
      <w:rFonts w:ascii="Times New Roman" w:eastAsia="Times New Roman" w:hAnsi="Times New Roman"/>
      <w:szCs w:val="20"/>
      <w:lang w:eastAsia="en-US"/>
    </w:rPr>
  </w:style>
  <w:style w:styleId="Index6" w:type="paragraph">
    <w:name w:val="index 6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440"/>
      <w:jc w:val="both"/>
    </w:pPr>
    <w:rPr>
      <w:rFonts w:ascii="Times New Roman" w:eastAsia="Times New Roman" w:hAnsi="Times New Roman"/>
      <w:szCs w:val="20"/>
      <w:lang w:eastAsia="en-US"/>
    </w:rPr>
  </w:style>
  <w:style w:styleId="Index7" w:type="paragraph">
    <w:name w:val="index 7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680"/>
      <w:jc w:val="both"/>
    </w:pPr>
    <w:rPr>
      <w:rFonts w:ascii="Times New Roman" w:eastAsia="Times New Roman" w:hAnsi="Times New Roman"/>
      <w:szCs w:val="20"/>
      <w:lang w:eastAsia="en-US"/>
    </w:rPr>
  </w:style>
  <w:style w:styleId="Index8" w:type="paragraph">
    <w:name w:val="index 8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920"/>
      <w:jc w:val="both"/>
    </w:pPr>
    <w:rPr>
      <w:rFonts w:ascii="Times New Roman" w:eastAsia="Times New Roman" w:hAnsi="Times New Roman"/>
      <w:szCs w:val="20"/>
      <w:lang w:eastAsia="en-US"/>
    </w:rPr>
  </w:style>
  <w:style w:styleId="Index9" w:type="paragraph">
    <w:name w:val="index 9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2160"/>
      <w:jc w:val="both"/>
    </w:pPr>
    <w:rPr>
      <w:rFonts w:ascii="Times New Roman" w:eastAsia="Times New Roman" w:hAnsi="Times New Roman"/>
      <w:szCs w:val="20"/>
      <w:lang w:eastAsia="en-US"/>
    </w:rPr>
  </w:style>
  <w:style w:styleId="TOC1" w:type="paragraph">
    <w:name w:val="toc 1"/>
    <w:basedOn w:val="Normal"/>
    <w:next w:val="Normal"/>
    <w:autoRedefine/>
    <w:uiPriority w:val="39"/>
    <w:semiHidden/>
    <w:unhideWhenUsed/>
    <w:qFormat/>
    <w:locked/>
    <w:rsid w:val="00E1232E"/>
    <w:pPr>
      <w:spacing w:after="120" w:line="240" w:lineRule="auto"/>
    </w:pPr>
    <w:rPr>
      <w:rFonts w:eastAsia="Times New Roman"/>
      <w:b/>
      <w:sz w:val="20"/>
      <w:szCs w:val="20"/>
      <w:lang w:eastAsia="en-US"/>
    </w:rPr>
  </w:style>
  <w:style w:styleId="TOC2" w:type="paragraph">
    <w:name w:val="toc 2"/>
    <w:basedOn w:val="TOC1"/>
    <w:next w:val="Normal"/>
    <w:autoRedefine/>
    <w:uiPriority w:val="39"/>
    <w:semiHidden/>
    <w:unhideWhenUsed/>
    <w:qFormat/>
    <w:locked/>
    <w:rsid w:val="00E1232E"/>
    <w:pPr>
      <w:ind w:left="454"/>
    </w:pPr>
    <w:rPr>
      <w:b w:val="0"/>
    </w:rPr>
  </w:style>
  <w:style w:styleId="TOC3" w:type="paragraph">
    <w:name w:val="toc 3"/>
    <w:basedOn w:val="TOC2"/>
    <w:next w:val="Normal"/>
    <w:autoRedefine/>
    <w:uiPriority w:val="39"/>
    <w:semiHidden/>
    <w:unhideWhenUsed/>
    <w:qFormat/>
    <w:locked/>
    <w:rsid w:val="00E1232E"/>
    <w:pPr>
      <w:spacing w:before="120"/>
    </w:pPr>
  </w:style>
  <w:style w:styleId="TOC4" w:type="paragraph">
    <w:name w:val="toc 4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eastAsia="Times New Roman"/>
      <w:sz w:val="20"/>
      <w:szCs w:val="20"/>
      <w:lang w:eastAsia="en-US"/>
    </w:rPr>
  </w:style>
  <w:style w:styleId="TOC5" w:type="paragraph">
    <w:name w:val="toc 5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960"/>
      <w:jc w:val="both"/>
    </w:pPr>
    <w:rPr>
      <w:rFonts w:eastAsia="Times New Roman"/>
      <w:szCs w:val="20"/>
      <w:lang w:eastAsia="en-US"/>
    </w:rPr>
  </w:style>
  <w:style w:styleId="TOC6" w:type="paragraph">
    <w:name w:val="toc 6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200"/>
      <w:jc w:val="both"/>
    </w:pPr>
    <w:rPr>
      <w:rFonts w:ascii="Times New Roman" w:eastAsia="Times New Roman" w:hAnsi="Times New Roman"/>
      <w:szCs w:val="20"/>
      <w:lang w:eastAsia="en-US"/>
    </w:rPr>
  </w:style>
  <w:style w:styleId="TOC7" w:type="paragraph">
    <w:name w:val="toc 7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440"/>
      <w:jc w:val="both"/>
    </w:pPr>
    <w:rPr>
      <w:rFonts w:ascii="Times New Roman" w:eastAsia="Times New Roman" w:hAnsi="Times New Roman"/>
      <w:szCs w:val="20"/>
      <w:lang w:eastAsia="en-US"/>
    </w:rPr>
  </w:style>
  <w:style w:styleId="TOC8" w:type="paragraph">
    <w:name w:val="toc 8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680"/>
      <w:jc w:val="both"/>
    </w:pPr>
    <w:rPr>
      <w:rFonts w:ascii="Times New Roman" w:eastAsia="Times New Roman" w:hAnsi="Times New Roman"/>
      <w:szCs w:val="20"/>
      <w:lang w:eastAsia="en-US"/>
    </w:rPr>
  </w:style>
  <w:style w:styleId="TOC9" w:type="paragraph">
    <w:name w:val="toc 9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920"/>
      <w:jc w:val="both"/>
    </w:pPr>
    <w:rPr>
      <w:rFonts w:ascii="Times New Roman" w:eastAsia="Times New Roman" w:hAnsi="Times New Roman"/>
      <w:szCs w:val="20"/>
      <w:lang w:eastAsia="en-US"/>
    </w:rPr>
  </w:style>
  <w:style w:styleId="FootnoteText" w:type="paragraph">
    <w:name w:val="footnote text"/>
    <w:basedOn w:val="Normal"/>
    <w:link w:val="FootnoteTextChar"/>
    <w:uiPriority w:val="99"/>
    <w:unhideWhenUsed/>
    <w:locked/>
    <w:rsid w:val="00E1232E"/>
    <w:pPr>
      <w:spacing w:after="0" w:line="240" w:lineRule="auto"/>
    </w:pPr>
    <w:rPr>
      <w:rFonts w:asciiTheme="minorHAnsi" w:cstheme="minorBidi" w:eastAsiaTheme="minorEastAsia" w:hAnsiTheme="minorHAnsi"/>
      <w:sz w:val="20"/>
      <w:szCs w:val="20"/>
      <w:lang w:eastAsia="ja-JP" w:val="en-US"/>
    </w:rPr>
  </w:style>
  <w:style w:customStyle="1" w:styleId="FootnoteTextChar" w:type="character">
    <w:name w:val="Footnote Text Char"/>
    <w:basedOn w:val="DefaultParagraphFont"/>
    <w:link w:val="FootnoteText"/>
    <w:uiPriority w:val="99"/>
    <w:rsid w:val="00E1232E"/>
    <w:rPr>
      <w:rFonts w:asciiTheme="minorHAnsi" w:cstheme="minorBidi" w:eastAsiaTheme="minorEastAsia" w:hAnsiTheme="minorHAnsi"/>
      <w:sz w:val="20"/>
      <w:szCs w:val="20"/>
      <w:lang w:eastAsia="ja-JP" w:val="en-US"/>
    </w:rPr>
  </w:style>
  <w:style w:styleId="CommentText" w:type="paragraph">
    <w:name w:val="annotation text"/>
    <w:basedOn w:val="Normal"/>
    <w:link w:val="CommentTextChar"/>
    <w:uiPriority w:val="99"/>
    <w:semiHidden/>
    <w:unhideWhenUsed/>
    <w:locked/>
    <w:rsid w:val="00E1232E"/>
    <w:pPr>
      <w:spacing w:after="120" w:before="240" w:line="300" w:lineRule="auto"/>
    </w:pPr>
    <w:rPr>
      <w:rFonts w:eastAsia="Times New Roman"/>
      <w:sz w:val="20"/>
      <w:szCs w:val="20"/>
      <w:lang w:eastAsia="en-US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Header" w:type="paragraph">
    <w:name w:val="header"/>
    <w:basedOn w:val="Normal"/>
    <w:link w:val="HeaderChar"/>
    <w:uiPriority w:val="99"/>
    <w:semiHidden/>
    <w:unhideWhenUsed/>
    <w:locked/>
    <w:rsid w:val="00E1232E"/>
    <w:pPr>
      <w:tabs>
        <w:tab w:pos="4153" w:val="center"/>
        <w:tab w:pos="8306" w:val="right"/>
      </w:tabs>
      <w:spacing w:after="120" w:before="240" w:line="300" w:lineRule="auto"/>
    </w:pPr>
    <w:rPr>
      <w:rFonts w:eastAsia="Times New Roman"/>
      <w:sz w:val="20"/>
      <w:szCs w:val="20"/>
      <w:lang w:eastAsia="en-US"/>
    </w:rPr>
  </w:style>
  <w:style w:customStyle="1" w:styleId="HeaderChar" w:type="character">
    <w:name w:val="Header Char"/>
    <w:basedOn w:val="DefaultParagraphFont"/>
    <w:link w:val="Header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Footer" w:type="paragraph">
    <w:name w:val="footer"/>
    <w:basedOn w:val="Normal"/>
    <w:link w:val="FooterChar"/>
    <w:uiPriority w:val="99"/>
    <w:semiHidden/>
    <w:unhideWhenUsed/>
    <w:locked/>
    <w:rsid w:val="00E1232E"/>
    <w:pPr>
      <w:tabs>
        <w:tab w:pos="4153" w:val="center"/>
        <w:tab w:pos="8306" w:val="right"/>
      </w:tabs>
      <w:spacing w:after="120" w:before="240" w:line="300" w:lineRule="auto"/>
    </w:pPr>
    <w:rPr>
      <w:rFonts w:eastAsia="Times New Roman"/>
      <w:sz w:val="20"/>
      <w:szCs w:val="20"/>
      <w:lang w:eastAsia="en-US"/>
    </w:rPr>
  </w:style>
  <w:style w:customStyle="1" w:styleId="FooterChar" w:type="character">
    <w:name w:val="Footer Char"/>
    <w:basedOn w:val="DefaultParagraphFont"/>
    <w:link w:val="Footer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IndexHeading" w:type="paragraph">
    <w:name w:val="index heading"/>
    <w:basedOn w:val="Normal"/>
    <w:next w:val="Index1"/>
    <w:uiPriority w:val="99"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styleId="Caption" w:type="paragraph">
    <w:name w:val="caption"/>
    <w:basedOn w:val="Normal"/>
    <w:next w:val="Normal"/>
    <w:uiPriority w:val="99"/>
    <w:semiHidden/>
    <w:unhideWhenUsed/>
    <w:qFormat/>
    <w:locked/>
    <w:rsid w:val="00E1232E"/>
    <w:pPr>
      <w:keepLines/>
      <w:tabs>
        <w:tab w:pos="1134" w:val="left"/>
      </w:tabs>
      <w:overflowPunct w:val="0"/>
      <w:autoSpaceDE w:val="0"/>
      <w:autoSpaceDN w:val="0"/>
      <w:adjustRightInd w:val="0"/>
      <w:spacing w:after="0" w:before="240" w:line="240" w:lineRule="auto"/>
      <w:ind w:left="567"/>
      <w:jc w:val="center"/>
    </w:pPr>
    <w:rPr>
      <w:rFonts w:ascii="Times New Roman" w:eastAsia="Times New Roman" w:hAnsi="Times New Roman"/>
      <w:i/>
      <w:iCs/>
      <w:sz w:val="20"/>
      <w:szCs w:val="20"/>
      <w:lang w:eastAsia="en-US"/>
    </w:rPr>
  </w:style>
  <w:style w:styleId="ListBullet" w:type="paragraph">
    <w:name w:val="List Bullet"/>
    <w:basedOn w:val="Normal"/>
    <w:uiPriority w:val="99"/>
    <w:semiHidden/>
    <w:unhideWhenUsed/>
    <w:locked/>
    <w:rsid w:val="00E1232E"/>
    <w:pPr>
      <w:numPr>
        <w:numId w:val="7"/>
      </w:numPr>
      <w:spacing w:after="60" w:before="60" w:line="300" w:lineRule="auto"/>
    </w:pPr>
    <w:rPr>
      <w:rFonts w:ascii="Arial(W1)" w:eastAsia="Times New Roman" w:hAnsi="Arial(W1)"/>
      <w:sz w:val="20"/>
      <w:szCs w:val="22"/>
      <w:lang w:eastAsia="en-US"/>
    </w:rPr>
  </w:style>
  <w:style w:customStyle="1" w:styleId="BodyTextChar" w:type="character">
    <w:name w:val="Body Text Char"/>
    <w:aliases w:val="bt Char,Heading 3 text Char,Heading 3 text1 Char,Heading 3 text2 Char,Heading 3 text3 Char,Heading 3 text4 Char"/>
    <w:basedOn w:val="DefaultParagraphFont"/>
    <w:link w:val="BodyText"/>
    <w:locked/>
    <w:rsid w:val="00E1232E"/>
    <w:rPr>
      <w:rFonts w:cs="Arial"/>
      <w:lang w:eastAsia="en-US"/>
    </w:rPr>
  </w:style>
  <w:style w:styleId="BodyText" w:type="paragraph">
    <w:name w:val="Body Text"/>
    <w:aliases w:val="bt,Heading 3 text,Heading 3 text1,Heading 3 text2,Heading 3 text3,Heading 3 text4"/>
    <w:basedOn w:val="Normal"/>
    <w:link w:val="BodyTextChar"/>
    <w:unhideWhenUsed/>
    <w:rsid w:val="00E1232E"/>
    <w:pPr>
      <w:spacing w:after="120" w:before="240" w:line="300" w:lineRule="auto"/>
    </w:pPr>
    <w:rPr>
      <w:rFonts w:cs="Arial"/>
      <w:lang w:eastAsia="en-US"/>
    </w:rPr>
  </w:style>
  <w:style w:customStyle="1" w:styleId="BodyTextChar1" w:type="character">
    <w:name w:val="Body Text Char1"/>
    <w:aliases w:val="bt Char1,Heading 3 text Char1,Heading 3 text1 Char1,Heading 3 text2 Char1,Heading 3 text3 Char1,Heading 3 text4 Char1"/>
    <w:basedOn w:val="DefaultParagraphFont"/>
    <w:semiHidden/>
    <w:rsid w:val="00E1232E"/>
  </w:style>
  <w:style w:styleId="BodyTextIndent" w:type="paragraph">
    <w:name w:val="Body Text Indent"/>
    <w:basedOn w:val="Normal"/>
    <w:link w:val="BodyTextIndentChar"/>
    <w:uiPriority w:val="99"/>
    <w:semiHidden/>
    <w:unhideWhenUsed/>
    <w:rsid w:val="00E1232E"/>
    <w:pPr>
      <w:spacing w:after="120" w:before="240" w:line="300" w:lineRule="auto"/>
      <w:ind w:left="283"/>
    </w:pPr>
    <w:rPr>
      <w:rFonts w:eastAsia="Times New Roman"/>
      <w:sz w:val="20"/>
      <w:szCs w:val="20"/>
      <w:lang w:eastAsia="en-US"/>
    </w:rPr>
  </w:style>
  <w:style w:customStyle="1" w:styleId="BodyTextIndentChar" w:type="character">
    <w:name w:val="Body Text Indent Char"/>
    <w:basedOn w:val="DefaultParagraphFont"/>
    <w:link w:val="BodyTextIndent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BodyText2" w:type="paragraph">
    <w:name w:val="Body Text 2"/>
    <w:basedOn w:val="Normal"/>
    <w:link w:val="BodyText2Char"/>
    <w:uiPriority w:val="99"/>
    <w:semiHidden/>
    <w:unhideWhenUsed/>
    <w:rsid w:val="00E1232E"/>
    <w:pPr>
      <w:spacing w:after="120" w:before="240" w:line="480" w:lineRule="auto"/>
    </w:pPr>
    <w:rPr>
      <w:rFonts w:eastAsia="Times New Roman"/>
      <w:sz w:val="20"/>
      <w:szCs w:val="20"/>
      <w:lang w:eastAsia="en-US"/>
    </w:rPr>
  </w:style>
  <w:style w:customStyle="1" w:styleId="BodyText2Char" w:type="character">
    <w:name w:val="Body Text 2 Char"/>
    <w:basedOn w:val="DefaultParagraphFont"/>
    <w:link w:val="BodyText2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BodyText3" w:type="paragraph">
    <w:name w:val="Body Text 3"/>
    <w:basedOn w:val="Normal"/>
    <w:link w:val="BodyText3Char"/>
    <w:uiPriority w:val="99"/>
    <w:semiHidden/>
    <w:unhideWhenUsed/>
    <w:rsid w:val="00E1232E"/>
    <w:pPr>
      <w:spacing w:after="120" w:before="240" w:line="300" w:lineRule="auto"/>
    </w:pPr>
    <w:rPr>
      <w:rFonts w:eastAsia="Times New Roman"/>
      <w:sz w:val="16"/>
      <w:szCs w:val="16"/>
      <w:lang w:eastAsia="en-US"/>
    </w:rPr>
  </w:style>
  <w:style w:customStyle="1" w:styleId="BodyText3Char" w:type="character">
    <w:name w:val="Body Text 3 Char"/>
    <w:basedOn w:val="DefaultParagraphFont"/>
    <w:link w:val="BodyText3"/>
    <w:uiPriority w:val="99"/>
    <w:semiHidden/>
    <w:rsid w:val="00E1232E"/>
    <w:rPr>
      <w:rFonts w:eastAsia="Times New Roman"/>
      <w:sz w:val="16"/>
      <w:szCs w:val="16"/>
      <w:lang w:eastAsia="en-US"/>
    </w:rPr>
  </w:style>
  <w:style w:styleId="BodyTextIndent2" w:type="paragraph">
    <w:name w:val="Body Text Indent 2"/>
    <w:basedOn w:val="Normal"/>
    <w:link w:val="BodyTextIndent2Char"/>
    <w:uiPriority w:val="99"/>
    <w:unhideWhenUsed/>
    <w:locked/>
    <w:rsid w:val="00E1232E"/>
    <w:pPr>
      <w:spacing w:after="120" w:before="240" w:line="480" w:lineRule="auto"/>
      <w:ind w:left="283"/>
    </w:pPr>
    <w:rPr>
      <w:rFonts w:eastAsia="Times New Roman"/>
      <w:sz w:val="20"/>
      <w:szCs w:val="20"/>
      <w:lang w:eastAsia="en-US"/>
    </w:rPr>
  </w:style>
  <w:style w:customStyle="1" w:styleId="BodyTextIndent2Char" w:type="character">
    <w:name w:val="Body Text Indent 2 Char"/>
    <w:basedOn w:val="DefaultParagraphFont"/>
    <w:link w:val="BodyTextIndent2"/>
    <w:uiPriority w:val="99"/>
    <w:rsid w:val="00E1232E"/>
    <w:rPr>
      <w:rFonts w:eastAsia="Times New Roman"/>
      <w:sz w:val="20"/>
      <w:szCs w:val="20"/>
      <w:lang w:eastAsia="en-US"/>
    </w:rPr>
  </w:style>
  <w:style w:styleId="BodyTextIndent3" w:type="paragraph">
    <w:name w:val="Body Text Indent 3"/>
    <w:basedOn w:val="Normal"/>
    <w:link w:val="BodyTextIndent3Char"/>
    <w:uiPriority w:val="99"/>
    <w:semiHidden/>
    <w:unhideWhenUsed/>
    <w:locked/>
    <w:rsid w:val="00E1232E"/>
    <w:pPr>
      <w:spacing w:after="120" w:before="240" w:line="300" w:lineRule="auto"/>
      <w:ind w:left="283"/>
    </w:pPr>
    <w:rPr>
      <w:rFonts w:eastAsia="Times New Roman"/>
      <w:sz w:val="16"/>
      <w:szCs w:val="16"/>
      <w:lang w:eastAsia="en-US"/>
    </w:rPr>
  </w:style>
  <w:style w:customStyle="1" w:styleId="BodyTextIndent3Char" w:type="character">
    <w:name w:val="Body Text Indent 3 Char"/>
    <w:basedOn w:val="DefaultParagraphFont"/>
    <w:link w:val="BodyTextIndent3"/>
    <w:uiPriority w:val="99"/>
    <w:semiHidden/>
    <w:rsid w:val="00E1232E"/>
    <w:rPr>
      <w:rFonts w:eastAsia="Times New Roman"/>
      <w:sz w:val="16"/>
      <w:szCs w:val="16"/>
      <w:lang w:eastAsia="en-US"/>
    </w:rPr>
  </w:style>
  <w:style w:styleId="PlainText" w:type="paragraph">
    <w:name w:val="Plain Text"/>
    <w:basedOn w:val="Normal"/>
    <w:link w:val="PlainTextChar"/>
    <w:uiPriority w:val="99"/>
    <w:semiHidden/>
    <w:unhideWhenUsed/>
    <w:locked/>
    <w:rsid w:val="00E1232E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eastAsia="en-US"/>
    </w:rPr>
  </w:style>
  <w:style w:customStyle="1" w:styleId="PlainTextChar" w:type="character">
    <w:name w:val="Plain Text Char"/>
    <w:basedOn w:val="DefaultParagraphFont"/>
    <w:link w:val="PlainText"/>
    <w:uiPriority w:val="99"/>
    <w:semiHidden/>
    <w:rsid w:val="00E1232E"/>
    <w:rPr>
      <w:rFonts w:ascii="Courier New" w:cs="Courier New" w:eastAsia="Times New Roman" w:hAnsi="Courier New"/>
      <w:sz w:val="20"/>
      <w:szCs w:val="20"/>
      <w:lang w:eastAsia="en-US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locked/>
    <w:rsid w:val="00E1232E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E1232E"/>
    <w:rPr>
      <w:rFonts w:eastAsia="Times New Roman"/>
      <w:b/>
      <w:bCs/>
      <w:sz w:val="20"/>
      <w:szCs w:val="20"/>
      <w:lang w:eastAsia="en-US"/>
    </w:rPr>
  </w:style>
  <w:style w:styleId="ListParagraph" w:type="paragraph">
    <w:name w:val="List Paragraph"/>
    <w:basedOn w:val="Normal"/>
    <w:uiPriority w:val="34"/>
    <w:qFormat/>
    <w:locked/>
    <w:rsid w:val="00E1232E"/>
    <w:pPr>
      <w:spacing w:after="0" w:line="240" w:lineRule="auto"/>
      <w:ind w:left="720"/>
      <w:contextualSpacing/>
    </w:pPr>
    <w:rPr>
      <w:rFonts w:eastAsia="Times New Roman"/>
      <w:sz w:val="20"/>
      <w:lang w:eastAsia="en-US"/>
    </w:rPr>
  </w:style>
  <w:style w:styleId="TOCHeading" w:type="paragraph">
    <w:name w:val="TOC Heading"/>
    <w:basedOn w:val="Heading1"/>
    <w:next w:val="Normal"/>
    <w:uiPriority w:val="39"/>
    <w:semiHidden/>
    <w:unhideWhenUsed/>
    <w:qFormat/>
    <w:locked/>
    <w:rsid w:val="00E1232E"/>
    <w:pPr>
      <w:keepLines/>
      <w:spacing w:after="0" w:before="480"/>
      <w:outlineLvl w:val="9"/>
    </w:pPr>
    <w:rPr>
      <w:color w:themeColor="accent1" w:themeShade="BF" w:val="365F91"/>
      <w:kern w:val="0"/>
      <w:sz w:val="28"/>
      <w:szCs w:val="28"/>
      <w:lang w:eastAsia="ja-JP" w:val="en-US"/>
    </w:rPr>
  </w:style>
  <w:style w:customStyle="1" w:styleId="HeaderFooter" w:type="paragraph">
    <w:name w:val="Header/Footer"/>
    <w:basedOn w:val="Normal"/>
    <w:uiPriority w:val="99"/>
    <w:semiHidden/>
    <w:rsid w:val="00E1232E"/>
    <w:pPr>
      <w:spacing w:after="0" w:line="240" w:lineRule="auto"/>
      <w:jc w:val="right"/>
    </w:pPr>
    <w:rPr>
      <w:rFonts w:ascii="Arial (W1)" w:eastAsia="Times New Roman" w:hAnsi="Arial (W1)"/>
      <w:b/>
      <w:sz w:val="16"/>
      <w:szCs w:val="20"/>
      <w:lang w:eastAsia="en-US"/>
    </w:rPr>
  </w:style>
  <w:style w:customStyle="1" w:styleId="ListBulletIndent" w:type="paragraph">
    <w:name w:val="List Bullet Indent"/>
    <w:basedOn w:val="ListBullet"/>
    <w:uiPriority w:val="99"/>
    <w:semiHidden/>
    <w:rsid w:val="00E1232E"/>
    <w:pPr>
      <w:numPr>
        <w:numId w:val="8"/>
      </w:numPr>
    </w:pPr>
  </w:style>
  <w:style w:customStyle="1" w:styleId="TableText" w:type="paragraph">
    <w:name w:val="Table Text"/>
    <w:basedOn w:val="Normal"/>
    <w:uiPriority w:val="99"/>
    <w:semiHidden/>
    <w:rsid w:val="00E1232E"/>
    <w:pPr>
      <w:spacing w:after="60" w:before="60" w:line="300" w:lineRule="auto"/>
    </w:pPr>
    <w:rPr>
      <w:rFonts w:cs="Arial" w:eastAsia="Times New Roman"/>
      <w:sz w:val="20"/>
      <w:szCs w:val="20"/>
      <w:lang w:eastAsia="en-US"/>
    </w:rPr>
  </w:style>
  <w:style w:customStyle="1" w:styleId="Guidance" w:type="paragraph">
    <w:name w:val="Guidance"/>
    <w:basedOn w:val="BodyText"/>
    <w:uiPriority w:val="99"/>
    <w:semiHidden/>
    <w:rsid w:val="00E1232E"/>
    <w:pPr>
      <w:pBdr>
        <w:top w:color="auto" w:space="6" w:sz="4" w:val="single"/>
        <w:left w:color="auto" w:space="6" w:sz="4" w:val="single"/>
        <w:bottom w:color="auto" w:space="6" w:sz="4" w:val="single"/>
        <w:right w:color="auto" w:space="6" w:sz="4" w:val="single"/>
      </w:pBdr>
      <w:spacing w:after="0" w:before="0" w:line="240" w:lineRule="auto"/>
      <w:ind w:left="851"/>
    </w:pPr>
    <w:rPr>
      <w:rFonts w:ascii="Times New Roman" w:hAnsi="Times New Roman"/>
      <w:i/>
    </w:rPr>
  </w:style>
  <w:style w:customStyle="1" w:styleId="Tabletext0" w:type="paragraph">
    <w:name w:val="Table text"/>
    <w:basedOn w:val="Normal"/>
    <w:uiPriority w:val="99"/>
    <w:semiHidden/>
    <w:rsid w:val="00E1232E"/>
    <w:pPr>
      <w:spacing w:after="60" w:before="60" w:line="300" w:lineRule="auto"/>
    </w:pPr>
    <w:rPr>
      <w:rFonts w:cs="Arial" w:eastAsia="Times New Roman"/>
      <w:sz w:val="18"/>
      <w:szCs w:val="20"/>
      <w:lang w:eastAsia="en-US"/>
    </w:rPr>
  </w:style>
  <w:style w:customStyle="1" w:styleId="ListwithBullet" w:type="paragraph">
    <w:name w:val="List with Bullet"/>
    <w:basedOn w:val="Normal"/>
    <w:uiPriority w:val="99"/>
    <w:semiHidden/>
    <w:rsid w:val="00E1232E"/>
    <w:pPr>
      <w:numPr>
        <w:numId w:val="9"/>
      </w:numPr>
      <w:spacing w:after="0" w:line="300" w:lineRule="auto"/>
    </w:pPr>
    <w:rPr>
      <w:rFonts w:eastAsia="Times New Roman"/>
      <w:sz w:val="20"/>
      <w:szCs w:val="20"/>
      <w:lang w:eastAsia="en-US"/>
    </w:rPr>
  </w:style>
  <w:style w:customStyle="1" w:styleId="ListwithBulletinTable" w:type="paragraph">
    <w:name w:val="List with Bullet in Table"/>
    <w:basedOn w:val="ListwithBullet"/>
    <w:uiPriority w:val="99"/>
    <w:semiHidden/>
    <w:qFormat/>
    <w:rsid w:val="00E1232E"/>
    <w:rPr>
      <w:szCs w:val="22"/>
    </w:rPr>
  </w:style>
  <w:style w:customStyle="1" w:styleId="DBRNumbering" w:type="paragraph">
    <w:name w:val="DBR Numbering"/>
    <w:basedOn w:val="TableText"/>
    <w:uiPriority w:val="99"/>
    <w:semiHidden/>
    <w:qFormat/>
    <w:rsid w:val="00E1232E"/>
    <w:pPr>
      <w:numPr>
        <w:numId w:val="10"/>
      </w:numPr>
      <w:spacing w:line="240" w:lineRule="auto"/>
    </w:pPr>
  </w:style>
  <w:style w:customStyle="1" w:styleId="NFRNumbering" w:type="paragraph">
    <w:name w:val="NFR Numbering"/>
    <w:basedOn w:val="DBRNumbering"/>
    <w:uiPriority w:val="99"/>
    <w:semiHidden/>
    <w:qFormat/>
    <w:rsid w:val="00E1232E"/>
    <w:pPr>
      <w:numPr>
        <w:numId w:val="11"/>
      </w:numPr>
    </w:pPr>
    <w:rPr>
      <w:szCs w:val="24"/>
    </w:rPr>
  </w:style>
  <w:style w:customStyle="1" w:styleId="TableHeadingChar" w:type="character">
    <w:name w:val="Table Heading Char"/>
    <w:basedOn w:val="DefaultParagraphFont"/>
    <w:link w:val="TableHeading"/>
    <w:semiHidden/>
    <w:locked/>
    <w:rsid w:val="00E1232E"/>
    <w:rPr>
      <w:rFonts w:ascii="Arial Bold" w:hAnsi="Arial Bold"/>
      <w:b/>
      <w:sz w:val="18"/>
      <w:szCs w:val="22"/>
      <w:lang w:eastAsia="ar-SA"/>
    </w:rPr>
  </w:style>
  <w:style w:customStyle="1" w:styleId="TableHeading" w:type="paragraph">
    <w:name w:val="Table Heading"/>
    <w:basedOn w:val="Normal"/>
    <w:link w:val="TableHeadingChar"/>
    <w:semiHidden/>
    <w:rsid w:val="00E1232E"/>
    <w:pPr>
      <w:keepNext/>
      <w:keepLines/>
      <w:suppressAutoHyphens/>
      <w:spacing w:after="60" w:before="100" w:line="240" w:lineRule="auto"/>
    </w:pPr>
    <w:rPr>
      <w:rFonts w:ascii="Arial Bold" w:hAnsi="Arial Bold"/>
      <w:b/>
      <w:sz w:val="18"/>
      <w:szCs w:val="22"/>
      <w:lang w:eastAsia="ar-SA"/>
    </w:rPr>
  </w:style>
  <w:style w:customStyle="1" w:styleId="TableBullet" w:type="paragraph">
    <w:name w:val="Table Bullet"/>
    <w:basedOn w:val="TableText"/>
    <w:uiPriority w:val="99"/>
    <w:semiHidden/>
    <w:rsid w:val="00E1232E"/>
    <w:pPr>
      <w:numPr>
        <w:numId w:val="12"/>
      </w:numPr>
      <w:spacing w:line="240" w:lineRule="auto"/>
    </w:pPr>
    <w:rPr>
      <w:rFonts w:ascii="Arial (W1)" w:cs="Times New Roman" w:hAnsi="Arial (W1)"/>
      <w:sz w:val="22"/>
    </w:rPr>
  </w:style>
  <w:style w:customStyle="1" w:styleId="Bulletforunderhdr12" w:type="paragraph">
    <w:name w:val="Bullet for under hdr 1 &amp; 2"/>
    <w:basedOn w:val="Normal"/>
    <w:uiPriority w:val="99"/>
    <w:semiHidden/>
    <w:rsid w:val="00E1232E"/>
    <w:pPr>
      <w:numPr>
        <w:numId w:val="13"/>
      </w:numPr>
      <w:spacing w:after="120" w:before="240" w:line="300" w:lineRule="auto"/>
    </w:pPr>
    <w:rPr>
      <w:rFonts w:ascii="Helvetica" w:eastAsia="Times New Roman" w:hAnsi="Helvetica"/>
      <w:sz w:val="20"/>
      <w:szCs w:val="20"/>
      <w:lang w:eastAsia="en-US" w:val="en-GB"/>
    </w:rPr>
  </w:style>
  <w:style w:customStyle="1" w:styleId="Bulletforblueiinfo" w:type="paragraph">
    <w:name w:val="Bullet for blueiinfo"/>
    <w:basedOn w:val="Normal"/>
    <w:uiPriority w:val="99"/>
    <w:semiHidden/>
    <w:rsid w:val="00E1232E"/>
    <w:pPr>
      <w:numPr>
        <w:numId w:val="14"/>
      </w:numPr>
      <w:tabs>
        <w:tab w:pos="737" w:val="clear"/>
        <w:tab w:pos="0" w:val="num"/>
        <w:tab w:pos="1191" w:val="left"/>
      </w:tabs>
      <w:spacing w:after="120" w:before="240" w:line="300" w:lineRule="auto"/>
      <w:ind w:hanging="454" w:left="1191"/>
      <w:jc w:val="both"/>
    </w:pPr>
    <w:rPr>
      <w:rFonts w:eastAsia="Times New Roman"/>
      <w:i/>
      <w:color w:val="0000FF"/>
      <w:sz w:val="20"/>
      <w:szCs w:val="20"/>
      <w:lang w:eastAsia="en-US" w:val="en-GB"/>
    </w:rPr>
  </w:style>
  <w:style w:customStyle="1" w:styleId="TableNormal1" w:type="paragraph">
    <w:name w:val="Table Normal1"/>
    <w:basedOn w:val="Normal"/>
    <w:uiPriority w:val="99"/>
    <w:semiHidden/>
    <w:rsid w:val="00E1232E"/>
    <w:pPr>
      <w:keepNext/>
      <w:keepLines/>
      <w:spacing w:after="60" w:before="60" w:line="240" w:lineRule="auto"/>
    </w:pPr>
    <w:rPr>
      <w:rFonts w:eastAsia="Times New Roman"/>
      <w:sz w:val="18"/>
      <w:szCs w:val="22"/>
      <w:lang w:eastAsia="en-US"/>
    </w:rPr>
  </w:style>
  <w:style w:customStyle="1" w:styleId="TableHeadingCentre" w:type="paragraph">
    <w:name w:val="Table Heading Centre"/>
    <w:basedOn w:val="TableHeading"/>
    <w:uiPriority w:val="99"/>
    <w:semiHidden/>
    <w:rsid w:val="00E1232E"/>
    <w:pPr>
      <w:suppressAutoHyphens w:val="0"/>
      <w:spacing w:before="60"/>
      <w:jc w:val="center"/>
    </w:pPr>
    <w:rPr>
      <w:rFonts w:ascii="Arial (W1)" w:hAnsi="Arial (W1)"/>
      <w:lang w:eastAsia="en-US"/>
    </w:rPr>
  </w:style>
  <w:style w:customStyle="1" w:styleId="heading2text" w:type="paragraph">
    <w:name w:val="heading 2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1134"/>
      <w:jc w:val="both"/>
    </w:pPr>
    <w:rPr>
      <w:rFonts w:ascii="Times New Roman" w:eastAsia="Times New Roman" w:hAnsi="Times New Roman"/>
      <w:szCs w:val="20"/>
      <w:lang w:eastAsia="en-US"/>
    </w:rPr>
  </w:style>
  <w:style w:customStyle="1" w:styleId="ReturnAddress" w:type="paragraph">
    <w:name w:val="Return Address"/>
    <w:basedOn w:val="Normal"/>
    <w:uiPriority w:val="99"/>
    <w:semiHidden/>
    <w:rsid w:val="00E1232E"/>
    <w:pPr>
      <w:keepLines/>
      <w:framePr w:hAnchor="margin" w:hSpace="187" w:vAnchor="page" w:vSpace="187" w:w="5040" w:wrap="notBeside" w:y="966"/>
      <w:widowControl w:val="0"/>
      <w:overflowPunct w:val="0"/>
      <w:autoSpaceDE w:val="0"/>
      <w:autoSpaceDN w:val="0"/>
      <w:adjustRightInd w:val="0"/>
      <w:spacing w:after="0" w:line="200" w:lineRule="atLeast"/>
    </w:pPr>
    <w:rPr>
      <w:rFonts w:eastAsia="Times New Roman"/>
      <w:spacing w:val="-2"/>
      <w:sz w:val="16"/>
      <w:szCs w:val="20"/>
      <w:lang w:eastAsia="en-US" w:val="en-US"/>
    </w:rPr>
  </w:style>
  <w:style w:customStyle="1" w:styleId="Heading1Text" w:type="paragraph">
    <w:name w:val="Heading 1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en-US"/>
    </w:rPr>
  </w:style>
  <w:style w:customStyle="1" w:styleId="Bullet" w:type="paragraph">
    <w:name w:val="Bulle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before="120" w:line="240" w:lineRule="auto"/>
      <w:ind w:hanging="567" w:left="1418"/>
      <w:jc w:val="both"/>
    </w:pPr>
    <w:rPr>
      <w:rFonts w:ascii="Times New Roman" w:eastAsia="Times New Roman" w:hAnsi="Times New Roman"/>
      <w:szCs w:val="20"/>
      <w:lang w:eastAsia="en-US"/>
    </w:rPr>
  </w:style>
  <w:style w:customStyle="1" w:styleId="Topic" w:type="paragraph">
    <w:name w:val="Topic"/>
    <w:basedOn w:val="Normal"/>
    <w:next w:val="BodyText"/>
    <w:uiPriority w:val="99"/>
    <w:semiHidden/>
    <w:rsid w:val="00E1232E"/>
    <w:pPr>
      <w:spacing w:after="120" w:before="120" w:line="240" w:lineRule="auto"/>
      <w:ind w:left="425"/>
    </w:pPr>
    <w:rPr>
      <w:rFonts w:eastAsia="Times New Roman"/>
      <w:b/>
      <w:smallCaps/>
      <w:szCs w:val="20"/>
      <w:lang w:eastAsia="en-US" w:val="en-US"/>
    </w:rPr>
  </w:style>
  <w:style w:customStyle="1" w:styleId="AppendixHeading1" w:type="paragraph">
    <w:name w:val="Appendix Heading 1"/>
    <w:basedOn w:val="Heading1"/>
    <w:uiPriority w:val="99"/>
    <w:semiHidden/>
    <w:rsid w:val="00E1232E"/>
    <w:pPr>
      <w:keepLines/>
      <w:pageBreakBefore/>
      <w:tabs>
        <w:tab w:pos="510" w:val="left"/>
      </w:tabs>
      <w:overflowPunct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Cs w:val="0"/>
      <w:kern w:val="0"/>
      <w:sz w:val="36"/>
      <w:szCs w:val="20"/>
      <w:lang w:eastAsia="en-US" w:val="en-US"/>
    </w:rPr>
  </w:style>
  <w:style w:customStyle="1" w:styleId="AppendixHeading2" w:type="paragraph">
    <w:name w:val="Appendix Heading 2"/>
    <w:basedOn w:val="Heading2"/>
    <w:uiPriority w:val="99"/>
    <w:semiHidden/>
    <w:rsid w:val="00E1232E"/>
    <w:pPr>
      <w:keepNext w:val="0"/>
      <w:numPr>
        <w:ilvl w:val="1"/>
        <w:numId w:val="15"/>
      </w:numPr>
      <w:tabs>
        <w:tab w:pos="0" w:val="left"/>
        <w:tab w:pos="567" w:val="left"/>
        <w:tab w:pos="794" w:val="left"/>
        <w:tab w:pos="1350" w:val="left"/>
      </w:tabs>
      <w:overflowPunct w:val="0"/>
      <w:autoSpaceDE w:val="0"/>
      <w:autoSpaceDN w:val="0"/>
      <w:adjustRightInd w:val="0"/>
      <w:spacing w:after="0" w:before="360" w:line="240" w:lineRule="atLeast"/>
    </w:pPr>
    <w:rPr>
      <w:rFonts w:ascii="Arial" w:cs="Arial" w:eastAsia="Times New Roman" w:hAnsi="Arial"/>
      <w:bCs w:val="0"/>
      <w:i w:val="0"/>
      <w:iCs w:val="0"/>
      <w:szCs w:val="20"/>
      <w:lang w:eastAsia="en-US" w:val="en-US"/>
    </w:rPr>
  </w:style>
  <w:style w:customStyle="1" w:styleId="ruler5" w:type="paragraph">
    <w:name w:val="ruler 5"/>
    <w:basedOn w:val="Normal"/>
    <w:uiPriority w:val="99"/>
    <w:semiHidden/>
    <w:rsid w:val="00E1232E"/>
    <w:pPr>
      <w:tabs>
        <w:tab w:pos="882" w:val="left"/>
        <w:tab w:pos="1857" w:val="left"/>
        <w:tab w:pos="2831" w:val="left"/>
        <w:tab w:pos="6589" w:val="left"/>
      </w:tabs>
      <w:spacing w:after="0" w:line="240" w:lineRule="auto"/>
    </w:pPr>
    <w:rPr>
      <w:rFonts w:ascii="Times" w:eastAsia="Times New Roman" w:hAnsi="Times"/>
      <w:noProof/>
      <w:color w:val="000000"/>
      <w:sz w:val="20"/>
      <w:szCs w:val="20"/>
      <w:lang w:eastAsia="en-US"/>
    </w:rPr>
  </w:style>
  <w:style w:customStyle="1" w:styleId="Normal1" w:type="paragraph">
    <w:name w:val="Normal1"/>
    <w:basedOn w:val="Normal"/>
    <w:uiPriority w:val="99"/>
    <w:semiHidden/>
    <w:rsid w:val="00E1232E"/>
    <w:pPr>
      <w:tabs>
        <w:tab w:pos="-1440" w:val="left"/>
        <w:tab w:pos="-720" w:val="left"/>
        <w:tab w:pos="1" w:val="left"/>
        <w:tab w:pos="1080" w:val="left"/>
        <w:tab w:pos="1800" w:val="left"/>
        <w:tab w:pos="252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</w:tabs>
      <w:suppressAutoHyphens/>
      <w:spacing w:after="0" w:before="120" w:line="240" w:lineRule="auto"/>
      <w:jc w:val="both"/>
    </w:pPr>
    <w:rPr>
      <w:rFonts w:ascii="Times New Roman" w:eastAsia="Times New Roman" w:hAnsi="Times New Roman"/>
      <w:b/>
      <w:spacing w:val="-3"/>
      <w:szCs w:val="20"/>
      <w:lang w:eastAsia="en-US" w:val="en-GB"/>
    </w:rPr>
  </w:style>
  <w:style w:customStyle="1" w:styleId="BulletLast" w:type="paragraph">
    <w:name w:val="Bullet Last"/>
    <w:basedOn w:val="Bullet"/>
    <w:next w:val="Normal"/>
    <w:uiPriority w:val="99"/>
    <w:semiHidden/>
    <w:rsid w:val="00E1232E"/>
    <w:pPr>
      <w:tabs>
        <w:tab w:pos="720" w:val="num"/>
      </w:tabs>
      <w:overflowPunct/>
      <w:autoSpaceDE/>
      <w:autoSpaceDN/>
      <w:adjustRightInd/>
      <w:spacing w:after="240" w:before="0"/>
      <w:ind w:hanging="288" w:left="648"/>
    </w:pPr>
    <w:rPr>
      <w:lang w:val="en-GB"/>
    </w:rPr>
  </w:style>
  <w:style w:customStyle="1" w:styleId="DecimalAligned" w:type="paragraph">
    <w:name w:val="Decimal Aligned"/>
    <w:basedOn w:val="Normal"/>
    <w:uiPriority w:val="40"/>
    <w:semiHidden/>
    <w:qFormat/>
    <w:rsid w:val="00E1232E"/>
    <w:pPr>
      <w:tabs>
        <w:tab w:pos="360" w:val="decimal"/>
      </w:tabs>
    </w:pPr>
    <w:rPr>
      <w:rFonts w:asciiTheme="minorHAnsi" w:cstheme="minorBidi" w:eastAsiaTheme="minorHAnsi" w:hAnsiTheme="minorHAnsi"/>
      <w:sz w:val="20"/>
      <w:szCs w:val="22"/>
      <w:lang w:eastAsia="ja-JP" w:val="en-US"/>
    </w:rPr>
  </w:style>
  <w:style w:styleId="CommentReference" w:type="character">
    <w:name w:val="annotation reference"/>
    <w:basedOn w:val="DefaultParagraphFont"/>
    <w:semiHidden/>
    <w:unhideWhenUsed/>
    <w:locked/>
    <w:rsid w:val="00E1232E"/>
    <w:rPr>
      <w:sz w:val="16"/>
      <w:szCs w:val="16"/>
    </w:rPr>
  </w:style>
  <w:style w:styleId="SubtleEmphasis" w:type="character">
    <w:name w:val="Subtle Emphasis"/>
    <w:basedOn w:val="DefaultParagraphFont"/>
    <w:uiPriority w:val="19"/>
    <w:qFormat/>
    <w:locked/>
    <w:rsid w:val="00E1232E"/>
    <w:rPr>
      <w:i/>
      <w:iCs/>
      <w:color w:themeColor="text1" w:themeTint="80" w:val="7F7F7F"/>
    </w:rPr>
  </w:style>
  <w:style w:customStyle="1" w:styleId="xdtextbox1" w:type="character">
    <w:name w:val="xdtextbox1"/>
    <w:basedOn w:val="DefaultParagraphFont"/>
    <w:rsid w:val="00E1232E"/>
    <w:rPr>
      <w:color w:val="auto"/>
      <w:bdr w:color="DCDCDC" w:frame="1" w:space="1" w:sz="8" w:val="single"/>
      <w:shd w:color="auto" w:fill="FFFFFF" w:val="clear"/>
    </w:rPr>
  </w:style>
  <w:style w:styleId="MediumGrid1-Accent3" w:type="table">
    <w:name w:val="Medium Grid 1 Accent 3"/>
    <w:basedOn w:val="TableNormal"/>
    <w:uiPriority w:val="67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Shading2-Accent5" w:type="table">
    <w:name w:val="Medium Shading 2 Accent 5"/>
    <w:basedOn w:val="TableNormal"/>
    <w:uiPriority w:val="64"/>
    <w:locked/>
    <w:rsid w:val="00E1232E"/>
    <w:rPr>
      <w:rFonts w:asciiTheme="minorHAnsi" w:cstheme="minorBidi" w:eastAsiaTheme="minorEastAsia" w:hAnsiTheme="minorHAnsi"/>
      <w:sz w:val="22"/>
      <w:szCs w:val="22"/>
      <w:lang w:eastAsia="ja-JP" w:val="en-US"/>
    </w:r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color w:val="000000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-Accent6" w:type="table">
    <w:name w:val="Medium List 1 Accent 6"/>
    <w:basedOn w:val="TableNormal"/>
    <w:uiPriority w:val="65"/>
    <w:locked/>
    <w:rsid w:val="00E1232E"/>
    <w:rPr>
      <w:rFonts w:ascii="Times New Roman" w:eastAsia="Times New Roman" w:hAnsi="Times New Roman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 w:hint="default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customStyle="1" w:styleId="LightList-Accent11" w:type="table">
    <w:name w:val="Light List - Accent 1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customStyle="1" w:styleId="ColorfulGrid1" w:type="table">
    <w:name w:val="Colorful Grid1"/>
    <w:basedOn w:val="TableNormal"/>
    <w:uiPriority w:val="73"/>
    <w:rsid w:val="00E1232E"/>
    <w:rPr>
      <w:rFonts w:ascii="Times New Roman" w:eastAsia="Times New Roman" w:hAnsi="Times New Roman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customStyle="1" w:styleId="MediumList11" w:type="table">
    <w:name w:val="Medium List 11"/>
    <w:basedOn w:val="TableNormal"/>
    <w:uiPriority w:val="65"/>
    <w:rsid w:val="00E1232E"/>
    <w:rPr>
      <w:rFonts w:ascii="Times New Roman" w:eastAsia="Times New Roman" w:hAnsi="Times New Roman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 w:hint="default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customStyle="1" w:styleId="LightList1" w:type="table">
    <w:name w:val="Light List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MediumGrid21" w:type="table">
    <w:name w:val="Medium Grid 21"/>
    <w:basedOn w:val="TableNormal"/>
    <w:uiPriority w:val="68"/>
    <w:rsid w:val="00E1232E"/>
    <w:rPr>
      <w:rFonts w:asciiTheme="majorHAnsi" w:cstheme="majorBidi" w:eastAsiaTheme="majorEastAsia" w:hAnsiTheme="majorHAns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FootnoteReference" w:type="character">
    <w:name w:val="footnote reference"/>
    <w:basedOn w:val="DefaultParagraphFont"/>
    <w:uiPriority w:val="99"/>
    <w:unhideWhenUsed/>
    <w:locked/>
    <w:rsid w:val="0049645A"/>
    <w:rPr>
      <w:vertAlign w:val="superscript"/>
    </w:rPr>
  </w:style>
  <w:style w:customStyle="1" w:styleId="disclaimer" w:type="paragraph">
    <w:name w:val="disclaimer"/>
    <w:basedOn w:val="Normal"/>
    <w:rsid w:val="00575FAB"/>
    <w:pPr>
      <w:spacing w:after="100" w:afterAutospacing="1" w:before="100" w:beforeAutospacing="1" w:line="240" w:lineRule="auto"/>
    </w:pPr>
    <w:rPr>
      <w:rFonts w:ascii="Times" w:hAnsi="Times"/>
      <w:sz w:val="20"/>
      <w:szCs w:val="20"/>
      <w:lang w:eastAsia="en-US"/>
    </w:rPr>
  </w:style>
  <w:style w:styleId="Emphasis" w:type="character">
    <w:name w:val="Emphasis"/>
    <w:basedOn w:val="DefaultParagraphFont"/>
    <w:uiPriority w:val="20"/>
    <w:qFormat/>
    <w:locked/>
    <w:rsid w:val="00A20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glossary/document.xml" Type="http://schemas.openxmlformats.org/officeDocument/2006/relationships/glossaryDocument" Id="rId11"/><Relationship Target="settings.xml" Type="http://schemas.openxmlformats.org/officeDocument/2006/relationships/settings" Id="rId5"/><Relationship Target="fontTable.xml" Type="http://schemas.openxmlformats.org/officeDocument/2006/relationships/fontTable" Id="rId10"/><Relationship Target="stylesWithEffects.xml" Type="http://schemas.microsoft.com/office/2007/relationships/stylesWithEffects" Id="rId4"/><Relationship Target="media/image1.gif" Type="http://schemas.openxmlformats.org/officeDocument/2006/relationships/imag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7E3D7A5999C449F68774214E8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D08B-F94C-044D-835A-2BC092447721}"/>
      </w:docPartPr>
      <w:docPartBody>
        <w:p w:rsidR="007F094C" w:rsidRDefault="007F094C">
          <w:pPr>
            <w:pStyle w:val="2287E3D7A5999C449F68774214E87459"/>
          </w:pPr>
          <w:r w:rsidRPr="007D6BF3">
            <w:rPr>
              <w:rStyle w:val="PlaceholderText"/>
            </w:rPr>
            <w:t>Click here to enter text.</w:t>
          </w:r>
        </w:p>
      </w:docPartBody>
    </w:docPart>
    <w:docPart>
      <w:docPartPr>
        <w:name w:val="23714A54DE1C5349A32215100E23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3CFA-BB34-C948-A790-3C397D74A74D}"/>
      </w:docPartPr>
      <w:docPartBody>
        <w:p w:rsidR="007F094C" w:rsidRDefault="00FB1D07">
          <w:pPr>
            <w:pStyle w:val="23714A54DE1C5349A32215100E23C70C"/>
          </w:pPr>
          <w:r w:rsidRPr="00B078D6">
            <w:t xml:space="preserve"> </w:t>
          </w:r>
        </w:p>
      </w:docPartBody>
    </w:docPart>
    <w:docPart>
      <w:docPartPr>
        <w:name w:val="CEA0958D29B321449DAA1A340866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67BC-DC7D-5C41-8639-44AB00F097D0}"/>
      </w:docPartPr>
      <w:docPartBody>
        <w:p w:rsidR="007F094C" w:rsidRDefault="00FB1D07">
          <w:pPr>
            <w:pStyle w:val="CEA0958D29B321449DAA1A3408663E44"/>
          </w:pPr>
          <w:r>
            <w:t xml:space="preserve"> </w:t>
          </w:r>
        </w:p>
      </w:docPartBody>
    </w:docPart>
    <w:docPart>
      <w:docPartPr>
        <w:name w:val="9CA603291F38E74C952F4F0686E7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091D-1056-0A40-8911-B11446567541}"/>
      </w:docPartPr>
      <w:docPartBody>
        <w:p w:rsidR="007F094C" w:rsidRDefault="00FB1D07">
          <w:pPr>
            <w:pStyle w:val="9CA603291F38E74C952F4F0686E7F43F"/>
          </w:pPr>
          <w:r w:rsidRPr="00B078D6">
            <w:t xml:space="preserve"> </w:t>
          </w:r>
        </w:p>
      </w:docPartBody>
    </w:docPart>
    <w:docPart>
      <w:docPartPr>
        <w:name w:val="6457288971B39E4CA9B911AD8273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67DB-C583-6243-9BBB-914394D42E0D}"/>
      </w:docPartPr>
      <w:docPartBody>
        <w:p w:rsidR="007F094C" w:rsidRDefault="00FB1D07">
          <w:pPr>
            <w:pStyle w:val="6457288971B39E4CA9B911AD82732253"/>
          </w:pPr>
          <w:r w:rsidRPr="00B078D6">
            <w:t xml:space="preserve"> </w:t>
          </w:r>
        </w:p>
      </w:docPartBody>
    </w:docPart>
    <w:docPart>
      <w:docPartPr>
        <w:name w:val="49E1DA3C6A1E71459A736F86010B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71CC-499A-254B-88E7-CFA1CC78C65F}"/>
      </w:docPartPr>
      <w:docPartBody>
        <w:p w:rsidR="007F094C" w:rsidRDefault="00FB1D07">
          <w:pPr>
            <w:pStyle w:val="49E1DA3C6A1E71459A736F86010B5AED"/>
          </w:pPr>
          <w:r w:rsidRPr="00B078D6">
            <w:t xml:space="preserve"> </w:t>
          </w:r>
        </w:p>
      </w:docPartBody>
    </w:docPart>
    <w:docPart>
      <w:docPartPr>
        <w:name w:val="5D455C8DB3370C429E683BD45AAD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55DF-46F7-CB47-BBFC-843A778954FB}"/>
      </w:docPartPr>
      <w:docPartBody>
        <w:p w:rsidR="007F094C" w:rsidRDefault="00FB1D07">
          <w:pPr>
            <w:pStyle w:val="5D455C8DB3370C429E683BD45AAD2263"/>
          </w:pPr>
          <w:r>
            <w:t xml:space="preserve"> </w:t>
          </w:r>
        </w:p>
      </w:docPartBody>
    </w:docPart>
    <w:docPart>
      <w:docPartPr>
        <w:name w:val="8E1FCF9D9BCC7544965FEDDA8E433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48F2-5A4A-C845-B5B7-0280CF55CDFB}"/>
      </w:docPartPr>
      <w:docPartBody>
        <w:p w:rsidR="007F094C" w:rsidRDefault="00FB1D07">
          <w:pPr>
            <w:pStyle w:val="8E1FCF9D9BCC7544965FEDDA8E4336E8"/>
          </w:pPr>
          <w:r>
            <w:t xml:space="preserve"> </w:t>
          </w:r>
        </w:p>
      </w:docPartBody>
    </w:docPart>
    <w:docPart>
      <w:docPartPr>
        <w:name w:val="BB94B27A1B38FB49AA2427CB2341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0B63-67C7-CB49-A633-14B42706E0D9}"/>
      </w:docPartPr>
      <w:docPartBody>
        <w:p w:rsidR="007F094C" w:rsidRDefault="00FB1D07">
          <w:pPr>
            <w:pStyle w:val="BB94B27A1B38FB49AA2427CB2341BFF9"/>
          </w:pPr>
          <w:r>
            <w:t xml:space="preserve"> </w:t>
          </w:r>
        </w:p>
      </w:docPartBody>
    </w:docPart>
    <w:docPart>
      <w:docPartPr>
        <w:name w:val="9628263C21A0F347B1037F8B6E2E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2AAD-5512-8D45-AE98-4CC62B3E9470}"/>
      </w:docPartPr>
      <w:docPartBody>
        <w:p w:rsidR="007F094C" w:rsidRDefault="00FB1D07">
          <w:pPr>
            <w:pStyle w:val="9628263C21A0F347B1037F8B6E2E16E6"/>
          </w:pPr>
          <w:r>
            <w:t xml:space="preserve"> </w:t>
          </w:r>
        </w:p>
      </w:docPartBody>
    </w:docPart>
    <w:docPart>
      <w:docPartPr>
        <w:name w:val="5A00766E1BC20A46B675FA54E337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B8E0-C4BF-B441-879B-A1E0E9E70456}"/>
      </w:docPartPr>
      <w:docPartBody>
        <w:p w:rsidR="007F094C" w:rsidRDefault="00FB1D07">
          <w:pPr>
            <w:pStyle w:val="5A00766E1BC20A46B675FA54E3371F87"/>
          </w:pPr>
          <w:r w:rsidRPr="00B078D6">
            <w:t xml:space="preserve"> </w:t>
          </w:r>
        </w:p>
      </w:docPartBody>
    </w:docPart>
    <w:docPart>
      <w:docPartPr>
        <w:name w:val="A23E6993E6A8F64D83520CA63B49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6C68-67A9-ED40-990D-ABF9DFAFEB43}"/>
      </w:docPartPr>
      <w:docPartBody>
        <w:p w:rsidR="007F094C" w:rsidRDefault="00FB1D07">
          <w:pPr>
            <w:pStyle w:val="A23E6993E6A8F64D83520CA63B49071B"/>
          </w:pPr>
          <w:r>
            <w:t xml:space="preserve"> </w:t>
          </w:r>
        </w:p>
      </w:docPartBody>
    </w:docPart>
    <w:docPart>
      <w:docPartPr>
        <w:name w:val="060452A863326F40B8E9CC07DB69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6FBE-4217-7544-895C-D388963981AC}"/>
      </w:docPartPr>
      <w:docPartBody>
        <w:p w:rsidR="007F094C" w:rsidRDefault="00FB1D07">
          <w:pPr>
            <w:pStyle w:val="060452A863326F40B8E9CC07DB6917FD"/>
          </w:pPr>
          <w:r>
            <w:t xml:space="preserve"> </w:t>
          </w:r>
        </w:p>
      </w:docPartBody>
    </w:docPart>
    <w:docPart>
      <w:docPartPr>
        <w:name w:val="6628CDE8242ABE4A8E58F2768A08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8A0F-DB3B-FD4A-A40D-520FD74D3C25}"/>
      </w:docPartPr>
      <w:docPartBody>
        <w:p w:rsidR="007F094C" w:rsidRDefault="00FB1D07">
          <w:pPr>
            <w:pStyle w:val="6628CDE8242ABE4A8E58F2768A081E0C"/>
          </w:pPr>
          <w:r w:rsidRPr="00B078D6">
            <w:t xml:space="preserve"> </w:t>
          </w:r>
        </w:p>
      </w:docPartBody>
    </w:docPart>
    <w:docPart>
      <w:docPartPr>
        <w:name w:val="B3EE222B3A0F7C449BC3F6E77D0B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B4C5-9614-2A45-AF4E-33C616ADCC96}"/>
      </w:docPartPr>
      <w:docPartBody>
        <w:p w:rsidR="007F094C" w:rsidRDefault="00FB1D07">
          <w:pPr>
            <w:pStyle w:val="B3EE222B3A0F7C449BC3F6E77D0B866B"/>
          </w:pPr>
          <w:r>
            <w:t xml:space="preserve"> </w:t>
          </w:r>
        </w:p>
      </w:docPartBody>
    </w:docPart>
    <w:docPart>
      <w:docPartPr>
        <w:name w:val="1A38A171EF11A54DB21B83C7D4CB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2FA5-1039-BC44-B78A-B01E172DC7B0}"/>
      </w:docPartPr>
      <w:docPartBody>
        <w:p w:rsidR="007F094C" w:rsidRDefault="00FB1D07">
          <w:pPr>
            <w:pStyle w:val="1A38A171EF11A54DB21B83C7D4CB0CBA"/>
          </w:pPr>
          <w:r>
            <w:t xml:space="preserve"> </w:t>
          </w:r>
        </w:p>
      </w:docPartBody>
    </w:docPart>
    <w:docPart>
      <w:docPartPr>
        <w:name w:val="C38290365A6BEE4A83D8CA3C9A53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5162-8843-2740-B4C8-12ABBD23F239}"/>
      </w:docPartPr>
      <w:docPartBody>
        <w:p w:rsidR="007F094C" w:rsidRDefault="00FB1D07">
          <w:pPr>
            <w:pStyle w:val="C38290365A6BEE4A83D8CA3C9A53E9A8"/>
          </w:pPr>
          <w:r>
            <w:t xml:space="preserve"> </w:t>
          </w:r>
        </w:p>
      </w:docPartBody>
    </w:docPart>
    <w:docPart>
      <w:docPartPr>
        <w:name w:val="A7B47E2D68429748B46F94DAB457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AF83-1241-3E48-884F-52147C7AC1DC}"/>
      </w:docPartPr>
      <w:docPartBody>
        <w:p w:rsidR="007F094C" w:rsidRDefault="00FB1D07">
          <w:pPr>
            <w:pStyle w:val="A7B47E2D68429748B46F94DAB4579B86"/>
          </w:pPr>
          <w:r>
            <w:t xml:space="preserve"> </w:t>
          </w:r>
        </w:p>
      </w:docPartBody>
    </w:docPart>
    <w:docPart>
      <w:docPartPr>
        <w:name w:val="E8B7626A71E1B64AB957DAADD452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757-727B-5F46-B297-7C222A873B84}"/>
      </w:docPartPr>
      <w:docPartBody>
        <w:p w:rsidR="007F094C" w:rsidRDefault="00FB1D07">
          <w:pPr>
            <w:pStyle w:val="E8B7626A71E1B64AB957DAADD4528E61"/>
          </w:pPr>
          <w:r>
            <w:t xml:space="preserve"> </w:t>
          </w:r>
        </w:p>
      </w:docPartBody>
    </w:docPart>
    <w:docPart>
      <w:docPartPr>
        <w:name w:val="217D38CADD01B94283F7C310F9E5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F63B-9AE2-EF4F-9034-60D6F8919FC9}"/>
      </w:docPartPr>
      <w:docPartBody>
        <w:p w:rsidR="007F094C" w:rsidRDefault="00FB1D07">
          <w:pPr>
            <w:pStyle w:val="217D38CADD01B94283F7C310F9E5BE50"/>
          </w:pPr>
          <w:r>
            <w:t xml:space="preserve"> </w:t>
          </w:r>
        </w:p>
      </w:docPartBody>
    </w:docPart>
    <w:docPart>
      <w:docPartPr>
        <w:name w:val="2FBB1D739F997A4C9851874ABC8B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149D-25F4-9348-8BE5-D48EC9AC86CA}"/>
      </w:docPartPr>
      <w:docPartBody>
        <w:p w:rsidR="007F094C" w:rsidRDefault="00FB1D07">
          <w:pPr>
            <w:pStyle w:val="2FBB1D739F997A4C9851874ABC8B0AC1"/>
          </w:pPr>
          <w:r>
            <w:t xml:space="preserve"> </w:t>
          </w:r>
        </w:p>
      </w:docPartBody>
    </w:docPart>
    <w:docPart>
      <w:docPartPr>
        <w:name w:val="F09835F13B8F9844838CACDD8B96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15AC-1E93-1146-AE15-23519131424C}"/>
      </w:docPartPr>
      <w:docPartBody>
        <w:p w:rsidR="007F094C" w:rsidRDefault="00FB1D07">
          <w:pPr>
            <w:pStyle w:val="F09835F13B8F9844838CACDD8B96763F"/>
          </w:pPr>
          <w:r w:rsidRPr="00F822F4">
            <w:t xml:space="preserve"> </w:t>
          </w:r>
        </w:p>
      </w:docPartBody>
    </w:docPart>
    <w:docPart>
      <w:docPartPr>
        <w:name w:val="4D4B4D2BC735494E88685FCB1B11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9ADF-3140-4244-8D17-9EA5E5BDBBB6}"/>
      </w:docPartPr>
      <w:docPartBody>
        <w:p w:rsidR="007F094C" w:rsidRDefault="00FB1D07">
          <w:pPr>
            <w:pStyle w:val="4D4B4D2BC735494E88685FCB1B11F7E2"/>
          </w:pPr>
          <w:r>
            <w:t xml:space="preserve"> </w:t>
          </w:r>
        </w:p>
      </w:docPartBody>
    </w:docPart>
    <w:docPart>
      <w:docPartPr>
        <w:name w:val="BEB83CE61B464186AF38F4B09ACE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5104-1C59-442E-BBE5-4A29D96717CD}"/>
      </w:docPartPr>
      <w:docPartBody>
        <w:p w:rsidR="00FB1D07" w:rsidRDefault="00FB1D07" w:rsidP="00FB5114">
          <w:pPr>
            <w:pStyle w:val="BEB83CE61B464186AF38F4B09ACE93B5"/>
          </w:pPr>
          <w:r w:rsidRPr="00B078D6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4C"/>
    <w:rsid w:val="000C535B"/>
    <w:rsid w:val="00186700"/>
    <w:rsid w:val="003778C8"/>
    <w:rsid w:val="003E00C7"/>
    <w:rsid w:val="007F094C"/>
    <w:rsid w:val="00834DB5"/>
    <w:rsid w:val="00972566"/>
    <w:rsid w:val="00A032F9"/>
    <w:rsid w:val="00A8140D"/>
    <w:rsid w:val="00B5169D"/>
    <w:rsid w:val="00C96346"/>
    <w:rsid w:val="00CD263D"/>
    <w:rsid w:val="00D67CFA"/>
    <w:rsid w:val="00D732A8"/>
    <w:rsid w:val="00EA5C35"/>
    <w:rsid w:val="00F67B6D"/>
    <w:rsid w:val="00FB1D07"/>
    <w:rsid w:val="00FB5114"/>
    <w:rsid w:val="00FE4881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D07"/>
    <w:rPr>
      <w:color w:val="808080"/>
    </w:rPr>
  </w:style>
  <w:style w:type="paragraph" w:customStyle="1" w:styleId="2287E3D7A5999C449F68774214E87459">
    <w:name w:val="2287E3D7A5999C449F68774214E87459"/>
  </w:style>
  <w:style w:type="paragraph" w:customStyle="1" w:styleId="23714A54DE1C5349A32215100E23C70C">
    <w:name w:val="23714A54DE1C5349A32215100E23C70C"/>
  </w:style>
  <w:style w:type="paragraph" w:customStyle="1" w:styleId="CEA0958D29B321449DAA1A3408663E44">
    <w:name w:val="CEA0958D29B321449DAA1A3408663E44"/>
  </w:style>
  <w:style w:type="paragraph" w:customStyle="1" w:styleId="9CA603291F38E74C952F4F0686E7F43F">
    <w:name w:val="9CA603291F38E74C952F4F0686E7F43F"/>
  </w:style>
  <w:style w:type="paragraph" w:customStyle="1" w:styleId="6457288971B39E4CA9B911AD82732253">
    <w:name w:val="6457288971B39E4CA9B911AD82732253"/>
  </w:style>
  <w:style w:type="paragraph" w:customStyle="1" w:styleId="49E1DA3C6A1E71459A736F86010B5AED">
    <w:name w:val="49E1DA3C6A1E71459A736F86010B5AED"/>
  </w:style>
  <w:style w:type="paragraph" w:customStyle="1" w:styleId="5D455C8DB3370C429E683BD45AAD2263">
    <w:name w:val="5D455C8DB3370C429E683BD45AAD2263"/>
  </w:style>
  <w:style w:type="paragraph" w:customStyle="1" w:styleId="8E1FCF9D9BCC7544965FEDDA8E4336E8">
    <w:name w:val="8E1FCF9D9BCC7544965FEDDA8E4336E8"/>
  </w:style>
  <w:style w:type="paragraph" w:customStyle="1" w:styleId="BB94B27A1B38FB49AA2427CB2341BFF9">
    <w:name w:val="BB94B27A1B38FB49AA2427CB2341BFF9"/>
  </w:style>
  <w:style w:type="paragraph" w:customStyle="1" w:styleId="9628263C21A0F347B1037F8B6E2E16E6">
    <w:name w:val="9628263C21A0F347B1037F8B6E2E16E6"/>
  </w:style>
  <w:style w:type="paragraph" w:customStyle="1" w:styleId="5A00766E1BC20A46B675FA54E3371F87">
    <w:name w:val="5A00766E1BC20A46B675FA54E3371F87"/>
  </w:style>
  <w:style w:type="paragraph" w:customStyle="1" w:styleId="A23E6993E6A8F64D83520CA63B49071B">
    <w:name w:val="A23E6993E6A8F64D83520CA63B49071B"/>
  </w:style>
  <w:style w:type="paragraph" w:customStyle="1" w:styleId="060452A863326F40B8E9CC07DB6917FD">
    <w:name w:val="060452A863326F40B8E9CC07DB6917FD"/>
  </w:style>
  <w:style w:type="paragraph" w:customStyle="1" w:styleId="6628CDE8242ABE4A8E58F2768A081E0C">
    <w:name w:val="6628CDE8242ABE4A8E58F2768A081E0C"/>
  </w:style>
  <w:style w:type="paragraph" w:customStyle="1" w:styleId="B3EE222B3A0F7C449BC3F6E77D0B866B">
    <w:name w:val="B3EE222B3A0F7C449BC3F6E77D0B866B"/>
  </w:style>
  <w:style w:type="paragraph" w:customStyle="1" w:styleId="1A38A171EF11A54DB21B83C7D4CB0CBA">
    <w:name w:val="1A38A171EF11A54DB21B83C7D4CB0CBA"/>
  </w:style>
  <w:style w:type="paragraph" w:customStyle="1" w:styleId="C38290365A6BEE4A83D8CA3C9A53E9A8">
    <w:name w:val="C38290365A6BEE4A83D8CA3C9A53E9A8"/>
  </w:style>
  <w:style w:type="paragraph" w:customStyle="1" w:styleId="A7B47E2D68429748B46F94DAB4579B86">
    <w:name w:val="A7B47E2D68429748B46F94DAB4579B86"/>
  </w:style>
  <w:style w:type="paragraph" w:customStyle="1" w:styleId="E8B7626A71E1B64AB957DAADD4528E61">
    <w:name w:val="E8B7626A71E1B64AB957DAADD4528E61"/>
  </w:style>
  <w:style w:type="paragraph" w:customStyle="1" w:styleId="217D38CADD01B94283F7C310F9E5BE50">
    <w:name w:val="217D38CADD01B94283F7C310F9E5BE50"/>
  </w:style>
  <w:style w:type="paragraph" w:customStyle="1" w:styleId="2FBB1D739F997A4C9851874ABC8B0AC1">
    <w:name w:val="2FBB1D739F997A4C9851874ABC8B0AC1"/>
  </w:style>
  <w:style w:type="paragraph" w:customStyle="1" w:styleId="F09835F13B8F9844838CACDD8B96763F">
    <w:name w:val="F09835F13B8F9844838CACDD8B96763F"/>
  </w:style>
  <w:style w:type="paragraph" w:customStyle="1" w:styleId="4D4B4D2BC735494E88685FCB1B11F7E2">
    <w:name w:val="4D4B4D2BC735494E88685FCB1B11F7E2"/>
  </w:style>
  <w:style w:type="paragraph" w:customStyle="1" w:styleId="60E030A14C004A8DBCDEFE11613509E6">
    <w:name w:val="60E030A14C004A8DBCDEFE11613509E6"/>
    <w:rsid w:val="00186700"/>
    <w:pPr>
      <w:spacing w:after="200" w:line="276" w:lineRule="auto"/>
    </w:pPr>
    <w:rPr>
      <w:sz w:val="22"/>
      <w:szCs w:val="22"/>
      <w:lang w:eastAsia="en-AU"/>
    </w:rPr>
  </w:style>
  <w:style w:type="paragraph" w:customStyle="1" w:styleId="BEB83CE61B464186AF38F4B09ACE93B5">
    <w:name w:val="BEB83CE61B464186AF38F4B09ACE93B5"/>
    <w:rsid w:val="00FB5114"/>
    <w:pPr>
      <w:spacing w:after="200" w:line="276" w:lineRule="auto"/>
    </w:pPr>
    <w:rPr>
      <w:sz w:val="22"/>
      <w:szCs w:val="22"/>
      <w:lang w:eastAsia="en-AU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4"/>
        <w:szCs w:val="24"/>
        <w:lang w:bidi="ar-SA" w:eastAsia="ja-JP" w:val="en-A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PlaceholderText" w:type="character">
    <w:name w:val="Placeholder Text"/>
    <w:basedOn w:val="DefaultParagraphFont"/>
    <w:uiPriority w:val="99"/>
    <w:semiHidden/>
    <w:rsid w:val="00FB1D07"/>
    <w:rPr>
      <w:color w:val="808080"/>
    </w:rPr>
  </w:style>
  <w:style w:customStyle="1" w:styleId="2287E3D7A5999C449F68774214E87459" w:type="paragraph">
    <w:name w:val="2287E3D7A5999C449F68774214E87459"/>
  </w:style>
  <w:style w:customStyle="1" w:styleId="23714A54DE1C5349A32215100E23C70C" w:type="paragraph">
    <w:name w:val="23714A54DE1C5349A32215100E23C70C"/>
  </w:style>
  <w:style w:customStyle="1" w:styleId="CEA0958D29B321449DAA1A3408663E44" w:type="paragraph">
    <w:name w:val="CEA0958D29B321449DAA1A3408663E44"/>
  </w:style>
  <w:style w:customStyle="1" w:styleId="9CA603291F38E74C952F4F0686E7F43F" w:type="paragraph">
    <w:name w:val="9CA603291F38E74C952F4F0686E7F43F"/>
  </w:style>
  <w:style w:customStyle="1" w:styleId="6457288971B39E4CA9B911AD82732253" w:type="paragraph">
    <w:name w:val="6457288971B39E4CA9B911AD82732253"/>
  </w:style>
  <w:style w:customStyle="1" w:styleId="49E1DA3C6A1E71459A736F86010B5AED" w:type="paragraph">
    <w:name w:val="49E1DA3C6A1E71459A736F86010B5AED"/>
  </w:style>
  <w:style w:customStyle="1" w:styleId="5D455C8DB3370C429E683BD45AAD2263" w:type="paragraph">
    <w:name w:val="5D455C8DB3370C429E683BD45AAD2263"/>
  </w:style>
  <w:style w:customStyle="1" w:styleId="8E1FCF9D9BCC7544965FEDDA8E4336E8" w:type="paragraph">
    <w:name w:val="8E1FCF9D9BCC7544965FEDDA8E4336E8"/>
  </w:style>
  <w:style w:customStyle="1" w:styleId="BB94B27A1B38FB49AA2427CB2341BFF9" w:type="paragraph">
    <w:name w:val="BB94B27A1B38FB49AA2427CB2341BFF9"/>
  </w:style>
  <w:style w:customStyle="1" w:styleId="9628263C21A0F347B1037F8B6E2E16E6" w:type="paragraph">
    <w:name w:val="9628263C21A0F347B1037F8B6E2E16E6"/>
  </w:style>
  <w:style w:customStyle="1" w:styleId="5A00766E1BC20A46B675FA54E3371F87" w:type="paragraph">
    <w:name w:val="5A00766E1BC20A46B675FA54E3371F87"/>
  </w:style>
  <w:style w:customStyle="1" w:styleId="A23E6993E6A8F64D83520CA63B49071B" w:type="paragraph">
    <w:name w:val="A23E6993E6A8F64D83520CA63B49071B"/>
  </w:style>
  <w:style w:customStyle="1" w:styleId="060452A863326F40B8E9CC07DB6917FD" w:type="paragraph">
    <w:name w:val="060452A863326F40B8E9CC07DB6917FD"/>
  </w:style>
  <w:style w:customStyle="1" w:styleId="6628CDE8242ABE4A8E58F2768A081E0C" w:type="paragraph">
    <w:name w:val="6628CDE8242ABE4A8E58F2768A081E0C"/>
  </w:style>
  <w:style w:customStyle="1" w:styleId="B3EE222B3A0F7C449BC3F6E77D0B866B" w:type="paragraph">
    <w:name w:val="B3EE222B3A0F7C449BC3F6E77D0B866B"/>
  </w:style>
  <w:style w:customStyle="1" w:styleId="1A38A171EF11A54DB21B83C7D4CB0CBA" w:type="paragraph">
    <w:name w:val="1A38A171EF11A54DB21B83C7D4CB0CBA"/>
  </w:style>
  <w:style w:customStyle="1" w:styleId="C38290365A6BEE4A83D8CA3C9A53E9A8" w:type="paragraph">
    <w:name w:val="C38290365A6BEE4A83D8CA3C9A53E9A8"/>
  </w:style>
  <w:style w:customStyle="1" w:styleId="A7B47E2D68429748B46F94DAB4579B86" w:type="paragraph">
    <w:name w:val="A7B47E2D68429748B46F94DAB4579B86"/>
  </w:style>
  <w:style w:customStyle="1" w:styleId="E8B7626A71E1B64AB957DAADD4528E61" w:type="paragraph">
    <w:name w:val="E8B7626A71E1B64AB957DAADD4528E61"/>
  </w:style>
  <w:style w:customStyle="1" w:styleId="217D38CADD01B94283F7C310F9E5BE50" w:type="paragraph">
    <w:name w:val="217D38CADD01B94283F7C310F9E5BE50"/>
  </w:style>
  <w:style w:customStyle="1" w:styleId="2FBB1D739F997A4C9851874ABC8B0AC1" w:type="paragraph">
    <w:name w:val="2FBB1D739F997A4C9851874ABC8B0AC1"/>
  </w:style>
  <w:style w:customStyle="1" w:styleId="F09835F13B8F9844838CACDD8B96763F" w:type="paragraph">
    <w:name w:val="F09835F13B8F9844838CACDD8B96763F"/>
  </w:style>
  <w:style w:customStyle="1" w:styleId="4D4B4D2BC735494E88685FCB1B11F7E2" w:type="paragraph">
    <w:name w:val="4D4B4D2BC735494E88685FCB1B11F7E2"/>
  </w:style>
  <w:style w:customStyle="1" w:styleId="60E030A14C004A8DBCDEFE11613509E6" w:type="paragraph">
    <w:name w:val="60E030A14C004A8DBCDEFE11613509E6"/>
    <w:rsid w:val="00186700"/>
    <w:pPr>
      <w:spacing w:after="200" w:line="276" w:lineRule="auto"/>
    </w:pPr>
    <w:rPr>
      <w:sz w:val="22"/>
      <w:szCs w:val="22"/>
      <w:lang w:eastAsia="en-AU"/>
    </w:rPr>
  </w:style>
  <w:style w:customStyle="1" w:styleId="BEB83CE61B464186AF38F4B09ACE93B5" w:type="paragraph">
    <w:name w:val="BEB83CE61B464186AF38F4B09ACE93B5"/>
    <w:rsid w:val="00FB5114"/>
    <w:pPr>
      <w:spacing w:after="200" w:line="276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D535A11C-0FF3-49D3-BE4D-167D1F8E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Xabi Errotabehere</dc:creator>
  <cp:lastModifiedBy>Thomas Bui</cp:lastModifiedBy>
  <cp:revision>9</cp:revision>
  <cp:lastPrinted>2014-09-01T05:35:00Z</cp:lastPrinted>
  <dcterms:created xsi:type="dcterms:W3CDTF">2014-12-19T01:34:00Z</dcterms:created>
  <dcterms:modified xsi:type="dcterms:W3CDTF">2015-02-26T02:44:00Z</dcterms:modified>
</cp:coreProperties>
</file>